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D23BD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BD" w:rsidRDefault="006D23BD" w:rsidP="006D23BD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:rsidR="009F1FA3" w:rsidRDefault="00C73D7C">
      <w:pPr>
        <w:spacing w:before="150" w:after="150"/>
        <w:jc w:val="center"/>
      </w:pPr>
      <w:r>
        <w:rPr>
          <w:noProof/>
        </w:rPr>
        <w:pict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:rsidR="009F1FA3" w:rsidRDefault="009F1FA3">
      <w:pPr>
        <w:spacing w:before="150" w:after="150"/>
        <w:jc w:val="center"/>
      </w:pPr>
    </w:p>
    <w:p w:rsidR="009F1FA3" w:rsidRDefault="00D7053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18.10.2024 9:00:00 - 25.10.2024 8:59:59</w:t>
      </w: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Default="006D23BD">
      <w:pPr>
        <w:jc w:val="center"/>
        <w:rPr>
          <w:color w:val="000000"/>
          <w:sz w:val="32"/>
        </w:rPr>
      </w:pPr>
    </w:p>
    <w:p w:rsidR="006D23BD" w:rsidRPr="00FE2153" w:rsidRDefault="006D23BD" w:rsidP="006D23BD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:rsidR="006D23BD" w:rsidRPr="00FE2153" w:rsidRDefault="006D23BD" w:rsidP="006D23BD">
      <w:pPr>
        <w:ind w:left="150"/>
        <w:jc w:val="center"/>
        <w:rPr>
          <w:sz w:val="28"/>
          <w:szCs w:val="28"/>
        </w:rPr>
      </w:pPr>
    </w:p>
    <w:p w:rsidR="006D23BD" w:rsidRDefault="006D23BD" w:rsidP="006D23BD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</w:p>
    <w:p w:rsidR="009F1FA3" w:rsidRPr="006D23BD" w:rsidRDefault="00D7053A" w:rsidP="006D23BD">
      <w:pPr>
        <w:rPr>
          <w:sz w:val="28"/>
          <w:szCs w:val="28"/>
        </w:rPr>
      </w:pPr>
      <w:r>
        <w:rPr>
          <w:b/>
          <w:color w:val="000000"/>
          <w:sz w:val="28"/>
        </w:rPr>
        <w:lastRenderedPageBreak/>
        <w:t>Содержание</w:t>
      </w:r>
    </w:p>
    <w:bookmarkStart w:id="1" w:name="re_toc_-1825588303"/>
    <w:p w:rsidR="009F1FA3" w:rsidRDefault="00C73D7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D23BD">
        <w:rPr>
          <w:b/>
          <w:color w:val="000000" w:themeColor="text1"/>
          <w:sz w:val="28"/>
        </w:rPr>
        <w:fldChar w:fldCharType="begin"/>
      </w:r>
      <w:r w:rsidR="00D7053A" w:rsidRPr="006D23BD">
        <w:rPr>
          <w:b/>
          <w:color w:val="000000" w:themeColor="text1"/>
          <w:sz w:val="28"/>
        </w:rPr>
        <w:instrText>REF re_-1825588303 \h</w:instrText>
      </w:r>
      <w:r w:rsidR="006D23BD">
        <w:rPr>
          <w:b/>
          <w:color w:val="000000" w:themeColor="text1"/>
          <w:sz w:val="28"/>
        </w:rPr>
        <w:instrText xml:space="preserve"> \* MERGEFORMAT </w:instrText>
      </w:r>
      <w:r w:rsidRPr="006D23BD">
        <w:rPr>
          <w:b/>
          <w:color w:val="000000" w:themeColor="text1"/>
          <w:sz w:val="28"/>
        </w:rPr>
      </w:r>
      <w:r w:rsidRPr="006D23BD">
        <w:rPr>
          <w:b/>
          <w:color w:val="000000" w:themeColor="text1"/>
          <w:sz w:val="28"/>
        </w:rPr>
        <w:fldChar w:fldCharType="separate"/>
      </w:r>
      <w:r w:rsidR="00516F42" w:rsidRPr="00516F42">
        <w:rPr>
          <w:b/>
          <w:color w:val="000000" w:themeColor="text1"/>
          <w:sz w:val="28"/>
        </w:rPr>
        <w:t>Всероссийское общество инвалидов</w:t>
      </w:r>
      <w:r w:rsidRPr="006D23BD">
        <w:rPr>
          <w:b/>
          <w:color w:val="000000" w:themeColor="text1"/>
          <w:sz w:val="28"/>
        </w:rPr>
        <w:fldChar w:fldCharType="end"/>
      </w:r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re_-1825588303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End w:id="1"/>
    </w:p>
    <w:p w:rsidR="0078340B" w:rsidRDefault="0078340B" w:rsidP="0078340B">
      <w:pPr>
        <w:rPr>
          <w:color w:val="808080"/>
          <w:sz w:val="28"/>
        </w:rPr>
      </w:pPr>
      <w:bookmarkStart w:id="2" w:name="re_toc_-1825588302"/>
      <w:r>
        <w:rPr>
          <w:color w:val="808080"/>
          <w:sz w:val="28"/>
        </w:rPr>
        <w:t>21.10.2024</w:t>
      </w:r>
      <w:r w:rsidRPr="0078340B">
        <w:rPr>
          <w:rFonts w:eastAsia="Arial"/>
          <w:color w:val="808080" w:themeColor="background1" w:themeShade="80"/>
          <w:sz w:val="28"/>
          <w:szCs w:val="28"/>
        </w:rPr>
        <w:t>Новая жизнь</w:t>
      </w:r>
      <w:r w:rsidRPr="0078340B">
        <w:rPr>
          <w:color w:val="808080"/>
          <w:sz w:val="28"/>
        </w:rPr>
        <w:t>(</w:t>
      </w:r>
      <w:r w:rsidRPr="0078340B">
        <w:rPr>
          <w:color w:val="808080"/>
          <w:sz w:val="28"/>
          <w:lang w:val="en-US"/>
        </w:rPr>
        <w:t>suzungazeta</w:t>
      </w:r>
      <w:r w:rsidRPr="0078340B">
        <w:rPr>
          <w:color w:val="808080"/>
          <w:sz w:val="28"/>
        </w:rPr>
        <w:t>.</w:t>
      </w:r>
      <w:r w:rsidRPr="0078340B">
        <w:rPr>
          <w:color w:val="808080"/>
          <w:sz w:val="28"/>
          <w:lang w:val="en-US"/>
        </w:rPr>
        <w:t>ru</w:t>
      </w:r>
      <w:r w:rsidRPr="0078340B">
        <w:rPr>
          <w:color w:val="808080"/>
          <w:sz w:val="28"/>
        </w:rPr>
        <w:t>)</w:t>
      </w:r>
    </w:p>
    <w:p w:rsidR="0078340B" w:rsidRDefault="00C73D7C" w:rsidP="0078340B">
      <w:pPr>
        <w:rPr>
          <w:color w:val="248AE8"/>
          <w:sz w:val="28"/>
        </w:rPr>
      </w:pPr>
      <w:hyperlink w:anchor="тема1" w:history="1">
        <w:r w:rsidR="0078340B" w:rsidRPr="0078340B">
          <w:rPr>
            <w:rStyle w:val="a9"/>
            <w:i/>
            <w:iCs/>
            <w:color w:val="248AE8"/>
            <w:sz w:val="28"/>
            <w:u w:val="none"/>
          </w:rPr>
          <w:t>Через все преграды</w:t>
        </w:r>
      </w:hyperlink>
      <w:r w:rsidR="0078340B" w:rsidRPr="0078340B">
        <w:rPr>
          <w:i/>
          <w:iCs/>
          <w:color w:val="D9D9D9" w:themeColor="background1" w:themeShade="D9"/>
          <w:sz w:val="28"/>
        </w:rPr>
        <w:t>----------------------------------------------------------------------</w:t>
      </w:r>
      <w:r w:rsidR="0078340B">
        <w:rPr>
          <w:i/>
          <w:iCs/>
          <w:color w:val="D9D9D9" w:themeColor="background1" w:themeShade="D9"/>
          <w:sz w:val="28"/>
        </w:rPr>
        <w:t>---</w:t>
      </w:r>
      <w:r w:rsidR="0078340B" w:rsidRPr="0078340B">
        <w:rPr>
          <w:i/>
          <w:iCs/>
          <w:color w:val="BFBFBF" w:themeColor="background1" w:themeShade="BF"/>
          <w:sz w:val="28"/>
        </w:rPr>
        <w:tab/>
      </w:r>
      <w:r w:rsidR="0078340B">
        <w:rPr>
          <w:color w:val="248AE8"/>
          <w:sz w:val="28"/>
        </w:rPr>
        <w:t>8</w:t>
      </w:r>
    </w:p>
    <w:p w:rsidR="0078340B" w:rsidRDefault="0078340B">
      <w:pPr>
        <w:rPr>
          <w:color w:val="808080"/>
          <w:sz w:val="28"/>
        </w:rPr>
      </w:pPr>
    </w:p>
    <w:p w:rsidR="009F1FA3" w:rsidRDefault="00D7053A">
      <w:r>
        <w:rPr>
          <w:color w:val="808080"/>
          <w:sz w:val="28"/>
        </w:rPr>
        <w:t>18.10.2024МК в Хабаровске (hab.mk.ru)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302 \h \* MERGEFORMAT ">
        <w:r w:rsidR="0078340B" w:rsidRPr="0078340B">
          <w:rPr>
            <w:i/>
            <w:iCs/>
            <w:color w:val="248AE8"/>
            <w:sz w:val="28"/>
          </w:rPr>
          <w:t>Хабаровские спортсмены завоевали несколько медалей на фестивале в Сочи</w:t>
        </w:r>
      </w:fldSimple>
      <w:r w:rsidR="00D7053A" w:rsidRPr="0078340B">
        <w:rPr>
          <w:i/>
          <w:iCs/>
          <w:color w:val="D9D9D9" w:themeColor="background1" w:themeShade="D9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re_-1825588302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3" w:name="re_toc_-1825588300"/>
      <w:bookmarkEnd w:id="2"/>
      <w:r>
        <w:rPr>
          <w:color w:val="808080"/>
          <w:sz w:val="28"/>
        </w:rPr>
        <w:t>19.10.2024Infomoskovia.ru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300 \h \* MERGEFORMAT ">
        <w:r w:rsidR="0078340B" w:rsidRPr="0078340B">
          <w:rPr>
            <w:i/>
            <w:iCs/>
            <w:color w:val="248AE8"/>
            <w:sz w:val="28"/>
          </w:rPr>
          <w:t>Ленинцы и реутовское созвездие талантов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re_-1825588300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" w:name="re_toc_-1825588299"/>
      <w:bookmarkEnd w:id="3"/>
      <w:r>
        <w:rPr>
          <w:color w:val="808080"/>
          <w:sz w:val="28"/>
        </w:rPr>
        <w:t>19.10.2024Infomoskovia.ru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99 \h \* MERGEFORMAT ">
        <w:r w:rsidR="0078340B" w:rsidRPr="0078340B">
          <w:rPr>
            <w:i/>
            <w:iCs/>
            <w:color w:val="248AE8"/>
            <w:sz w:val="28"/>
          </w:rPr>
          <w:t>Спортивное мероприятие по боулингу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5" w:name="re_toc_-1825588298"/>
      <w:bookmarkEnd w:id="4"/>
      <w:r>
        <w:rPr>
          <w:color w:val="808080"/>
          <w:sz w:val="28"/>
        </w:rPr>
        <w:t>21.10.2024Сибирская панорама (sibpanorama.ru)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98 \h \* MERGEFORMAT ">
        <w:r w:rsidR="0078340B" w:rsidRPr="0078340B">
          <w:rPr>
            <w:i/>
            <w:iCs/>
            <w:color w:val="248AE8"/>
            <w:sz w:val="28"/>
          </w:rPr>
          <w:t>Полюбопытствуйте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re_-1825588298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" w:name="re_toc_-1825588296"/>
      <w:bookmarkEnd w:id="5"/>
      <w:r>
        <w:rPr>
          <w:color w:val="808080"/>
          <w:sz w:val="28"/>
        </w:rPr>
        <w:t>24.10.2024ГТРК Вайнах (gtrkvainah.tv)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96 \h \* MERGEFORMAT ">
        <w:r w:rsidR="0078340B" w:rsidRPr="0078340B">
          <w:rPr>
            <w:i/>
            <w:iCs/>
            <w:color w:val="248AE8"/>
            <w:sz w:val="28"/>
          </w:rPr>
          <w:t>Совет Федерации подвел итоги первого этапа проекта «Социальный курс: идеи нового времени»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" w:name="re_toc_-1825588295"/>
      <w:bookmarkEnd w:id="6"/>
      <w:r>
        <w:rPr>
          <w:color w:val="808080"/>
          <w:sz w:val="28"/>
        </w:rPr>
        <w:t>18.10.2024ГТРК Новосибирск (nsktv.ru)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95 \h \* MERGEFORMAT ">
        <w:r w:rsidR="0078340B" w:rsidRPr="0078340B">
          <w:rPr>
            <w:i/>
            <w:iCs/>
            <w:color w:val="248AE8"/>
            <w:sz w:val="28"/>
          </w:rPr>
          <w:t>В Новосибирской области заработала новая программа по адаптации ветеранов СВО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re_-1825588295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8" w:name="re_toc_-1825588294"/>
      <w:bookmarkEnd w:id="7"/>
      <w:r>
        <w:rPr>
          <w:color w:val="808080"/>
          <w:sz w:val="28"/>
        </w:rPr>
        <w:t>21.10.2024РИА Томск (riatomsk.ru)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94 \h \* MERGEFORMAT ">
        <w:r w:rsidR="0078340B" w:rsidRPr="0078340B">
          <w:rPr>
            <w:i/>
            <w:iCs/>
            <w:color w:val="248AE8"/>
            <w:sz w:val="28"/>
          </w:rPr>
          <w:t>Организаторы томского конкурса "Особая мода" проведут кастинг моделей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9" w:name="re_toc_-1825588291"/>
      <w:bookmarkEnd w:id="8"/>
      <w:r>
        <w:rPr>
          <w:color w:val="808080"/>
          <w:sz w:val="28"/>
        </w:rPr>
        <w:t>24.10.2024Известия (iz.ru)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91 \h \* MERGEFORMAT ">
        <w:r w:rsidR="0078340B" w:rsidRPr="0078340B">
          <w:rPr>
            <w:i/>
            <w:iCs/>
            <w:color w:val="248AE8"/>
            <w:sz w:val="28"/>
          </w:rPr>
          <w:t>В МИЦ «Известия» рассказывают о проведении чемпионата «Абилимпикс-2024». Трансляция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:rsidR="009F1FA3" w:rsidRDefault="00D7053A">
      <w:bookmarkStart w:id="10" w:name="re_toc_-1825588286"/>
      <w:bookmarkEnd w:id="9"/>
      <w:r>
        <w:rPr>
          <w:color w:val="808080"/>
          <w:sz w:val="28"/>
        </w:rPr>
        <w:t>24.10.2024Regions.ru. Дубна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86 \h \* MERGEFORMAT ">
        <w:r w:rsidR="0078340B" w:rsidRPr="0078340B">
          <w:rPr>
            <w:i/>
            <w:iCs/>
            <w:color w:val="248AE8"/>
            <w:sz w:val="28"/>
          </w:rPr>
          <w:t>Уникальные кожаные изделия сделали своими руками инвалиды Дубны для участников СВО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re_-1825588286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11" w:name="re_toc_-1825588284"/>
      <w:bookmarkEnd w:id="10"/>
      <w:r>
        <w:rPr>
          <w:color w:val="808080"/>
          <w:sz w:val="28"/>
        </w:rPr>
        <w:t>24.10.2024Аргументы и Факты - Хабаровск (hab.aif.ru)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84 \h \* MERGEFORMAT ">
        <w:r w:rsidR="0078340B" w:rsidRPr="0078340B">
          <w:rPr>
            <w:i/>
            <w:iCs/>
            <w:color w:val="248AE8"/>
            <w:sz w:val="28"/>
          </w:rPr>
          <w:t>В Хабаровске улучшат инфраструктуру для маломобильных граждан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12" w:name="re_toc_-1825588283"/>
      <w:bookmarkEnd w:id="11"/>
      <w:r>
        <w:rPr>
          <w:color w:val="808080"/>
          <w:sz w:val="28"/>
        </w:rPr>
        <w:t>23.10.2024Екатеринбург.рф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83 \h \* MERGEFORMAT ">
        <w:r w:rsidR="0078340B" w:rsidRPr="0078340B">
          <w:rPr>
            <w:i/>
            <w:iCs/>
            <w:color w:val="248AE8"/>
            <w:sz w:val="28"/>
          </w:rPr>
          <w:t>Члены Всероссийского общества инвалидов проводили осень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re_-1825588283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:rsidR="009F1FA3" w:rsidRDefault="00D7053A">
      <w:bookmarkStart w:id="13" w:name="re_toc_-1825588282"/>
      <w:bookmarkEnd w:id="12"/>
      <w:r>
        <w:rPr>
          <w:color w:val="808080"/>
          <w:sz w:val="28"/>
        </w:rPr>
        <w:t>24.10.2024Телеканал Новый век (tvtambov.ru)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82 \h \* MERGEFORMAT ">
        <w:r w:rsidR="0078340B" w:rsidRPr="0078340B">
          <w:rPr>
            <w:i/>
            <w:iCs/>
            <w:color w:val="248AE8"/>
            <w:sz w:val="28"/>
          </w:rPr>
          <w:t>В наших силах. Для участников проекта “В наших силах” организовали праздник на свежем воздухе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  <w:bookmarkStart w:id="14" w:name="re_toc_-1825588281"/>
      <w:bookmarkEnd w:id="13"/>
    </w:p>
    <w:p w:rsidR="009F1FA3" w:rsidRDefault="00D7053A">
      <w:bookmarkStart w:id="15" w:name="re_toc_-1825588280"/>
      <w:bookmarkEnd w:id="14"/>
      <w:r>
        <w:rPr>
          <w:color w:val="808080"/>
          <w:sz w:val="28"/>
        </w:rPr>
        <w:t>19.10.2024Infomoskovia.ru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80 \h \* MERGEFORMAT ">
        <w:r w:rsidR="0078340B" w:rsidRPr="0078340B">
          <w:rPr>
            <w:i/>
            <w:iCs/>
            <w:color w:val="248AE8"/>
            <w:sz w:val="28"/>
          </w:rPr>
          <w:t>15 октября - день рождения Лермонтова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re_-1825588280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16" w:name="re_toc_-1825588279"/>
      <w:bookmarkEnd w:id="15"/>
      <w:r>
        <w:rPr>
          <w:color w:val="808080"/>
          <w:sz w:val="28"/>
        </w:rPr>
        <w:t>23.10.2024Республика Башкортостан (resbash.ru)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79 \h \* MERGEFORMAT ">
        <w:r w:rsidR="0078340B" w:rsidRPr="0078340B">
          <w:rPr>
            <w:i/>
            <w:iCs/>
            <w:color w:val="248AE8"/>
            <w:sz w:val="28"/>
          </w:rPr>
          <w:t>Доступны ли вокзалы Уфы людям с ОВЗ, проверили общественники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:rsidR="009F1FA3" w:rsidRDefault="00D7053A">
      <w:bookmarkStart w:id="17" w:name="re_toc_-1825588277"/>
      <w:bookmarkEnd w:id="16"/>
      <w:r>
        <w:rPr>
          <w:color w:val="808080"/>
          <w:sz w:val="28"/>
        </w:rPr>
        <w:t>18.10.2024Регион 64 (sarnovosti.ru)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77 \h \* MERGEFORMAT ">
        <w:r w:rsidR="0078340B" w:rsidRPr="0078340B">
          <w:rPr>
            <w:i/>
            <w:iCs/>
            <w:color w:val="248AE8"/>
            <w:sz w:val="28"/>
          </w:rPr>
          <w:t>Саратовская ГЭС провела акцию «Особая энергия» для детей с ограниченными возможностями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re_-1825588277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:rsidR="009F1FA3" w:rsidRDefault="00D7053A">
      <w:bookmarkStart w:id="18" w:name="re_toc_-1825588275"/>
      <w:bookmarkEnd w:id="17"/>
      <w:r>
        <w:rPr>
          <w:color w:val="808080"/>
          <w:sz w:val="28"/>
        </w:rPr>
        <w:t>25.10.2024Сиб.ФМ (sib.fm)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75 \h \* MERGEFORMAT ">
        <w:r w:rsidR="0078340B" w:rsidRPr="0078340B">
          <w:rPr>
            <w:i/>
            <w:iCs/>
            <w:color w:val="248AE8"/>
            <w:sz w:val="28"/>
          </w:rPr>
          <w:t>По инициативе спикера Заксобрания НСО волонтеры Искитима и Сузуна обменялись опытом в помощи бойцам СВО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re_-1825588275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:rsidR="009F1FA3" w:rsidRDefault="00D7053A">
      <w:bookmarkStart w:id="19" w:name="re_toc_-1825588271"/>
      <w:bookmarkEnd w:id="18"/>
      <w:r>
        <w:rPr>
          <w:color w:val="808080"/>
          <w:sz w:val="28"/>
        </w:rPr>
        <w:t>23.10.2024AmurMedia.ru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71 \h \* MERGEFORMAT ">
        <w:r w:rsidR="0078340B" w:rsidRPr="0078340B">
          <w:rPr>
            <w:i/>
            <w:iCs/>
            <w:color w:val="248AE8"/>
            <w:sz w:val="28"/>
          </w:rPr>
          <w:t>Районные вести: 85-летие школы, новый сквер, квест-игра в выборы, проверка на качество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  <w:bookmarkStart w:id="20" w:name="re_toc_-1825588270"/>
      <w:bookmarkEnd w:id="19"/>
    </w:p>
    <w:p w:rsidR="009F1FA3" w:rsidRDefault="00D7053A">
      <w:bookmarkStart w:id="21" w:name="re_toc_-1825588269"/>
      <w:bookmarkEnd w:id="20"/>
      <w:r>
        <w:rPr>
          <w:color w:val="808080"/>
          <w:sz w:val="28"/>
        </w:rPr>
        <w:t>18.10.2024Уездный город. Ливны (uezdny-gorod.ru)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9 \h \* MERGEFORMAT ">
        <w:r w:rsidR="0078340B" w:rsidRPr="0078340B">
          <w:rPr>
            <w:i/>
            <w:iCs/>
            <w:color w:val="248AE8"/>
            <w:sz w:val="28"/>
          </w:rPr>
          <w:t>В Ливенской городской организации Всероссийского общества инвалидов открыт клуб «Будем молоды душой!»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2" w:name="re_toc_-1825588268"/>
      <w:bookmarkEnd w:id="21"/>
      <w:r>
        <w:rPr>
          <w:color w:val="808080"/>
          <w:sz w:val="28"/>
        </w:rPr>
        <w:t>23.10.2024Наримановский вестник (st-nov.ru)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8 \h \* MERGEFORMAT ">
        <w:r w:rsidR="0078340B" w:rsidRPr="0078340B">
          <w:rPr>
            <w:i/>
            <w:iCs/>
            <w:color w:val="248AE8"/>
            <w:sz w:val="28"/>
          </w:rPr>
          <w:t>Председатель наримановского общества инвалидов рассказала о работе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3" w:name="re_toc_-1825588266"/>
      <w:bookmarkEnd w:id="22"/>
      <w:r>
        <w:rPr>
          <w:color w:val="808080"/>
          <w:sz w:val="28"/>
        </w:rPr>
        <w:t>23.10.2024Экспресс (express65.ru)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6 \h \* MERGEFORMAT ">
        <w:r w:rsidR="0078340B" w:rsidRPr="0078340B">
          <w:rPr>
            <w:i/>
            <w:iCs/>
            <w:color w:val="248AE8"/>
            <w:sz w:val="28"/>
          </w:rPr>
          <w:t>35-летие Поронайской организации инвалидов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4" w:name="re_toc_-1825588265"/>
      <w:bookmarkEnd w:id="23"/>
      <w:r>
        <w:rPr>
          <w:color w:val="808080"/>
          <w:sz w:val="28"/>
        </w:rPr>
        <w:t>23.10.2024Добро.Журнал (dobro.press)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5 \h \* MERGEFORMAT ">
        <w:r w:rsidR="0078340B" w:rsidRPr="0078340B">
          <w:rPr>
            <w:i/>
            <w:iCs/>
            <w:color w:val="248AE8"/>
            <w:sz w:val="28"/>
          </w:rPr>
          <w:t>Исследуй мир вокруг: квест «За пределами дома»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5" w:name="re_toc_-1825588264"/>
      <w:bookmarkEnd w:id="24"/>
      <w:r>
        <w:rPr>
          <w:color w:val="808080"/>
          <w:sz w:val="28"/>
        </w:rPr>
        <w:t>24.10.2024Шахтинский информационный портал (shakhty-media.ru)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4 \h \* MERGEFORMAT ">
        <w:r w:rsidR="0078340B" w:rsidRPr="0078340B">
          <w:rPr>
            <w:i/>
            <w:iCs/>
            <w:color w:val="248AE8"/>
            <w:sz w:val="28"/>
          </w:rPr>
          <w:t>Прошли спортивные соревнования между командами «Любава» и «Энергия»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6" w:name="re_toc_-1825588262"/>
      <w:bookmarkEnd w:id="25"/>
      <w:r>
        <w:rPr>
          <w:color w:val="808080"/>
          <w:sz w:val="28"/>
        </w:rPr>
        <w:t>24.10.2024Балаковские вести (balvesti.ru)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2 \h \* MERGEFORMAT ">
        <w:r w:rsidR="0078340B" w:rsidRPr="0078340B">
          <w:rPr>
            <w:i/>
            <w:iCs/>
            <w:color w:val="248AE8"/>
            <w:sz w:val="28"/>
          </w:rPr>
          <w:t>В Балакове прошел круглый стол в рамках проекта «Шаг к долголетию»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7" w:name="re_toc_-1825588261"/>
      <w:bookmarkEnd w:id="26"/>
      <w:r>
        <w:rPr>
          <w:color w:val="808080"/>
          <w:sz w:val="28"/>
        </w:rPr>
        <w:t>24.10.2024Башинформ.рф (bashinform.ru)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1 \h \* MERGEFORMAT ">
        <w:r w:rsidR="0078340B" w:rsidRPr="0078340B">
          <w:rPr>
            <w:i/>
            <w:iCs/>
            <w:color w:val="248AE8"/>
            <w:sz w:val="28"/>
          </w:rPr>
          <w:t>Создавать для людей с ОВЗ условия: в Уфе стартует III форум «Ломая барьеры»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28" w:name="re_toc_-1825588260"/>
      <w:bookmarkEnd w:id="27"/>
      <w:r>
        <w:rPr>
          <w:color w:val="808080"/>
          <w:sz w:val="28"/>
        </w:rPr>
        <w:t>22.10.2024Восток-Медиа (vostokmedia.com)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60 \h \* MERGEFORMAT ">
        <w:r w:rsidR="0078340B" w:rsidRPr="0078340B">
          <w:rPr>
            <w:i/>
            <w:iCs/>
            <w:color w:val="248AE8"/>
            <w:sz w:val="28"/>
          </w:rPr>
          <w:t xml:space="preserve">Жители Артема с ОВЗ получили новый современный спортивный зал 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:rsidR="009F1FA3" w:rsidRDefault="00D7053A">
      <w:bookmarkStart w:id="29" w:name="re_toc_-1825588258"/>
      <w:bookmarkEnd w:id="28"/>
      <w:r>
        <w:rPr>
          <w:color w:val="808080"/>
          <w:sz w:val="28"/>
        </w:rPr>
        <w:t>24.10.2024Nerulife (nerulife.ru)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8 \h \* MERGEFORMAT ">
        <w:r w:rsidR="0078340B" w:rsidRPr="0078340B">
          <w:rPr>
            <w:i/>
            <w:iCs/>
            <w:color w:val="248AE8"/>
            <w:sz w:val="28"/>
          </w:rPr>
          <w:t>В Нерюнгри Русская Община помогла местному отделению Всероссийского общества инвалидов оплатить долг за тепло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30" w:name="re_toc_-1825588257"/>
      <w:bookmarkEnd w:id="29"/>
      <w:r>
        <w:rPr>
          <w:color w:val="808080"/>
          <w:sz w:val="28"/>
        </w:rPr>
        <w:t>18.10.2024SyasNews (syasnews.ru)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7 \h \* MERGEFORMAT ">
        <w:r w:rsidR="0078340B" w:rsidRPr="0078340B">
          <w:rPr>
            <w:i/>
            <w:iCs/>
            <w:color w:val="248AE8"/>
            <w:sz w:val="28"/>
          </w:rPr>
          <w:t>Творческая атмосфера: VI Открытый конкурс чтецов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31" w:name="re_toc_-1825588256"/>
      <w:bookmarkEnd w:id="30"/>
      <w:r>
        <w:rPr>
          <w:color w:val="808080"/>
          <w:sz w:val="28"/>
        </w:rPr>
        <w:t>20.10.2024Комиинформ (komiinform.ru)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6 \h \* MERGEFORMAT ">
        <w:r w:rsidR="0078340B" w:rsidRPr="0078340B">
          <w:rPr>
            <w:i/>
            <w:iCs/>
            <w:color w:val="248AE8"/>
            <w:sz w:val="28"/>
          </w:rPr>
          <w:t>В Коми состоялись ярмарки вакансий для участников СВО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:rsidR="009F1FA3" w:rsidRDefault="00D7053A">
      <w:bookmarkStart w:id="32" w:name="re_toc_-1825588255"/>
      <w:bookmarkEnd w:id="31"/>
      <w:r>
        <w:rPr>
          <w:color w:val="808080"/>
          <w:sz w:val="28"/>
        </w:rPr>
        <w:t>21.10.2024Gorod48.ru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5 \h \* MERGEFORMAT ">
        <w:r w:rsidR="0078340B" w:rsidRPr="0078340B">
          <w:rPr>
            <w:i/>
            <w:iCs/>
            <w:color w:val="248AE8"/>
            <w:sz w:val="28"/>
          </w:rPr>
          <w:t>На окраинах Липецка к концу года установят шесть новых антивандальных остановок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:rsidR="009F1FA3" w:rsidRDefault="00D7053A">
      <w:bookmarkStart w:id="33" w:name="re_toc_-1825588254"/>
      <w:bookmarkEnd w:id="32"/>
      <w:r>
        <w:rPr>
          <w:color w:val="808080"/>
          <w:sz w:val="28"/>
        </w:rPr>
        <w:t>20.10.2024Огни Енисея (дивногорск-ое.рф)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4 \h \* MERGEFORMAT ">
        <w:r w:rsidR="0078340B" w:rsidRPr="0078340B">
          <w:rPr>
            <w:i/>
            <w:iCs/>
            <w:color w:val="248AE8"/>
            <w:sz w:val="28"/>
          </w:rPr>
          <w:t>Отмечаем юбилей!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34" w:name="re_toc_-1825588253"/>
      <w:bookmarkEnd w:id="33"/>
      <w:r>
        <w:rPr>
          <w:color w:val="808080"/>
          <w:sz w:val="28"/>
        </w:rPr>
        <w:t>24.10.2024Псковское агентство информации (informpskov.ru)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3 \h \* MERGEFORMAT ">
        <w:r w:rsidR="0078340B" w:rsidRPr="0078340B">
          <w:rPr>
            <w:i/>
            <w:iCs/>
            <w:color w:val="248AE8"/>
            <w:sz w:val="28"/>
          </w:rPr>
          <w:t>В Псковской области реализуют лучшие социальные инициативы страны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:rsidR="009F1FA3" w:rsidRDefault="00D7053A">
      <w:bookmarkStart w:id="35" w:name="re_toc_-1825588251"/>
      <w:bookmarkEnd w:id="34"/>
      <w:r>
        <w:rPr>
          <w:color w:val="808080"/>
          <w:sz w:val="28"/>
        </w:rPr>
        <w:lastRenderedPageBreak/>
        <w:t>21.10.2024Хабаровский край сегодня (todaykhv.ru)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51 \h \* MERGEFORMAT ">
        <w:r w:rsidR="0078340B" w:rsidRPr="0078340B">
          <w:rPr>
            <w:i/>
            <w:iCs/>
            <w:color w:val="248AE8"/>
            <w:sz w:val="28"/>
          </w:rPr>
          <w:t>Жительнице поселка Ванино вручили награду в Музее Победы - Хабаровский край сегодня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re_-1825588251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36" w:name="re_toc_-1825588249"/>
      <w:bookmarkEnd w:id="35"/>
      <w:r>
        <w:rPr>
          <w:color w:val="808080"/>
          <w:sz w:val="28"/>
        </w:rPr>
        <w:t>22.10.2024ИА ОмскРегион (omskregion.info)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9 \h \* MERGEFORMAT ">
        <w:r w:rsidR="0078340B" w:rsidRPr="0078340B">
          <w:rPr>
            <w:i/>
            <w:iCs/>
            <w:color w:val="248AE8"/>
            <w:sz w:val="28"/>
          </w:rPr>
          <w:t>В Омске обустроили 26 остановок для людей с инвалидностью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:rsidR="009F1FA3" w:rsidRDefault="00D7053A">
      <w:bookmarkStart w:id="37" w:name="re_toc_-1825588248"/>
      <w:bookmarkEnd w:id="36"/>
      <w:r>
        <w:rPr>
          <w:color w:val="808080"/>
          <w:sz w:val="28"/>
        </w:rPr>
        <w:t>23.10.2024ПроРеутов (proreutov.ru)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8 \h \* MERGEFORMAT ">
        <w:r w:rsidR="0078340B" w:rsidRPr="0078340B">
          <w:rPr>
            <w:i/>
            <w:iCs/>
            <w:color w:val="248AE8"/>
            <w:sz w:val="28"/>
          </w:rPr>
          <w:t>Десант добра и оптимизма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:rsidR="009F1FA3" w:rsidRDefault="00D7053A">
      <w:bookmarkStart w:id="38" w:name="re_toc_-1825588247"/>
      <w:bookmarkEnd w:id="37"/>
      <w:r>
        <w:rPr>
          <w:color w:val="808080"/>
          <w:sz w:val="28"/>
        </w:rPr>
        <w:t>22.10.2024НИА-Байкал (38rus.com)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7 \h \* MERGEFORMAT ">
        <w:r w:rsidR="0078340B" w:rsidRPr="0078340B">
          <w:rPr>
            <w:i/>
            <w:iCs/>
            <w:color w:val="248AE8"/>
            <w:sz w:val="28"/>
          </w:rPr>
          <w:t>В Иркутске подвели итоги областного турнира по настольным спортивным играм среди инвалидов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39" w:name="re_toc_-1825588246"/>
      <w:bookmarkEnd w:id="38"/>
      <w:r>
        <w:rPr>
          <w:color w:val="808080"/>
          <w:sz w:val="28"/>
        </w:rPr>
        <w:t>21.10.2024Zhel.city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6 \h \* MERGEFORMAT ">
        <w:r w:rsidR="0078340B" w:rsidRPr="0078340B">
          <w:rPr>
            <w:i/>
            <w:iCs/>
            <w:color w:val="248AE8"/>
            <w:sz w:val="28"/>
          </w:rPr>
          <w:t>В Железногорске прошел «Форт Боярд»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40" w:name="re_toc_-1825588245"/>
      <w:bookmarkEnd w:id="39"/>
      <w:r>
        <w:rPr>
          <w:color w:val="808080"/>
          <w:sz w:val="28"/>
        </w:rPr>
        <w:t>21.10.2024Дебри-ДВ (debri-dv.ru)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5 \h \* MERGEFORMAT ">
        <w:r w:rsidR="0078340B" w:rsidRPr="0078340B">
          <w:rPr>
            <w:i/>
            <w:iCs/>
            <w:color w:val="248AE8"/>
            <w:sz w:val="28"/>
          </w:rPr>
          <w:t>Ванинское отделение ВОИ: Награда из рук легендарного экипажа танка «Алёша»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1" w:name="re_toc_-1825588244"/>
      <w:bookmarkEnd w:id="40"/>
      <w:r>
        <w:rPr>
          <w:color w:val="808080"/>
          <w:sz w:val="28"/>
        </w:rPr>
        <w:t>18.10.2024Стерлеград (sterlegrad.ru)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4 \h \* MERGEFORMAT ">
        <w:r w:rsidR="0078340B" w:rsidRPr="0078340B">
          <w:rPr>
            <w:i/>
            <w:iCs/>
            <w:color w:val="248AE8"/>
            <w:sz w:val="28"/>
          </w:rPr>
          <w:t>Радий Хабиров посетил выставку «Современный спорт. Инновации и перспективы» в Уфе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2" w:name="re_toc_-1825588243"/>
      <w:bookmarkEnd w:id="41"/>
      <w:r>
        <w:rPr>
          <w:color w:val="808080"/>
          <w:sz w:val="28"/>
        </w:rPr>
        <w:t>24.10.2024Республика (respublika11.ru)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3 \h \* MERGEFORMAT ">
        <w:r w:rsidR="0078340B" w:rsidRPr="0078340B">
          <w:rPr>
            <w:i/>
            <w:iCs/>
            <w:color w:val="248AE8"/>
            <w:sz w:val="28"/>
          </w:rPr>
          <w:t>Жизнь без барьеров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:rsidR="009F1FA3" w:rsidRPr="0078340B" w:rsidRDefault="00D7053A">
      <w:pPr>
        <w:rPr>
          <w:i/>
          <w:iCs/>
          <w:color w:val="248AE8"/>
          <w:lang w:val="en-US"/>
        </w:rPr>
      </w:pPr>
      <w:bookmarkStart w:id="43" w:name="re_toc_-1825588241"/>
      <w:bookmarkEnd w:id="42"/>
      <w:r w:rsidRPr="0078340B">
        <w:rPr>
          <w:color w:val="808080"/>
          <w:sz w:val="28"/>
          <w:lang w:val="en-US"/>
        </w:rPr>
        <w:t>23.10.2024</w:t>
      </w:r>
      <w:r>
        <w:rPr>
          <w:color w:val="808080"/>
          <w:sz w:val="28"/>
        </w:rPr>
        <w:t>ЧС</w:t>
      </w:r>
      <w:r w:rsidRPr="0078340B">
        <w:rPr>
          <w:color w:val="808080"/>
          <w:sz w:val="28"/>
          <w:lang w:val="en-US"/>
        </w:rPr>
        <w:t>-</w:t>
      </w:r>
      <w:r>
        <w:rPr>
          <w:color w:val="808080"/>
          <w:sz w:val="28"/>
        </w:rPr>
        <w:t>ИНФО</w:t>
      </w:r>
      <w:r w:rsidRPr="0078340B">
        <w:rPr>
          <w:color w:val="808080"/>
          <w:sz w:val="28"/>
          <w:lang w:val="en-US"/>
        </w:rPr>
        <w:t xml:space="preserve"> (4</w:t>
      </w:r>
      <w:r w:rsidRPr="006D23BD">
        <w:rPr>
          <w:color w:val="808080"/>
          <w:sz w:val="28"/>
          <w:lang w:val="en-US"/>
        </w:rPr>
        <w:t>s</w:t>
      </w:r>
      <w:r w:rsidRPr="0078340B">
        <w:rPr>
          <w:color w:val="808080"/>
          <w:sz w:val="28"/>
          <w:lang w:val="en-US"/>
        </w:rPr>
        <w:t>-</w:t>
      </w:r>
      <w:r w:rsidRPr="006D23BD">
        <w:rPr>
          <w:color w:val="808080"/>
          <w:sz w:val="28"/>
          <w:lang w:val="en-US"/>
        </w:rPr>
        <w:t>info</w:t>
      </w:r>
      <w:r w:rsidRPr="0078340B">
        <w:rPr>
          <w:color w:val="808080"/>
          <w:sz w:val="28"/>
          <w:lang w:val="en-US"/>
        </w:rPr>
        <w:t>.</w:t>
      </w:r>
      <w:r w:rsidRPr="006D23BD">
        <w:rPr>
          <w:color w:val="808080"/>
          <w:sz w:val="28"/>
          <w:lang w:val="en-US"/>
        </w:rPr>
        <w:t>ru</w:t>
      </w:r>
      <w:r w:rsidRPr="0078340B">
        <w:rPr>
          <w:color w:val="808080"/>
          <w:sz w:val="28"/>
          <w:lang w:val="en-US"/>
        </w:rPr>
        <w:t>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1 \h \* MERGEFORMAT ">
        <w:r w:rsidR="0078340B" w:rsidRPr="0078340B">
          <w:rPr>
            <w:i/>
            <w:iCs/>
            <w:color w:val="248AE8"/>
            <w:sz w:val="28"/>
          </w:rPr>
          <w:t>«Когда чужая боль чужою быть перестает»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44" w:name="re_toc_-1825588240"/>
      <w:bookmarkEnd w:id="43"/>
      <w:r>
        <w:rPr>
          <w:color w:val="808080"/>
          <w:sz w:val="28"/>
        </w:rPr>
        <w:t>23.10.2024Новгородское областное телевидение (novgorod-tv.ru)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40 \h \* MERGEFORMAT ">
        <w:r w:rsidR="0078340B" w:rsidRPr="0078340B">
          <w:rPr>
            <w:i/>
            <w:iCs/>
            <w:color w:val="248AE8"/>
            <w:sz w:val="28"/>
          </w:rPr>
          <w:t>В Валдайском парке усовершенствуют маршрут для прогулок людей с ОВЗ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45" w:name="re_toc_-1825588239"/>
      <w:bookmarkEnd w:id="44"/>
      <w:r>
        <w:rPr>
          <w:color w:val="808080"/>
          <w:sz w:val="28"/>
        </w:rPr>
        <w:t>18.10.2024Новгородские ведомости (novvedomosti.ru)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39 \h \* MERGEFORMAT ">
        <w:r w:rsidR="0078340B" w:rsidRPr="0078340B">
          <w:rPr>
            <w:i/>
            <w:iCs/>
            <w:color w:val="248AE8"/>
            <w:sz w:val="28"/>
          </w:rPr>
          <w:t>В Боровичах открылся семейный Клуб настольных игр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re_-1825588239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6" w:name="re_toc_-1825588236"/>
      <w:bookmarkEnd w:id="45"/>
      <w:r>
        <w:rPr>
          <w:color w:val="808080"/>
          <w:sz w:val="28"/>
        </w:rPr>
        <w:t>19.10.2024Мичуринская правда (michpravda.ru)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36 \h \* MERGEFORMAT ">
        <w:r w:rsidR="0078340B" w:rsidRPr="0078340B">
          <w:rPr>
            <w:i/>
            <w:iCs/>
            <w:color w:val="248AE8"/>
            <w:sz w:val="28"/>
          </w:rPr>
          <w:t>Организация «Вера. Надежда. Любовь» отметила в наукограде свое тринадцатилетие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7" w:name="re_toc_-1825588218"/>
      <w:bookmarkEnd w:id="46"/>
      <w:r>
        <w:rPr>
          <w:color w:val="808080"/>
          <w:sz w:val="28"/>
        </w:rPr>
        <w:t>24.10.2024Петербургский рубеж (петербургский-рубеж.рф)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18 \h \* MERGEFORMAT ">
        <w:r w:rsidR="0078340B" w:rsidRPr="0078340B">
          <w:rPr>
            <w:i/>
            <w:iCs/>
            <w:color w:val="248AE8"/>
            <w:sz w:val="28"/>
          </w:rPr>
          <w:t>СЕМЕЙНЫЙ АЛЬБОМ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re_-1825588218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8" w:name="re_toc_-1825588217"/>
      <w:bookmarkEnd w:id="47"/>
      <w:r>
        <w:rPr>
          <w:color w:val="808080"/>
          <w:sz w:val="28"/>
        </w:rPr>
        <w:t>22.10.2024Таганрогская правда (taganrogprav.ru)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17 \h \* MERGEFORMAT ">
        <w:r w:rsidR="0078340B" w:rsidRPr="0078340B">
          <w:rPr>
            <w:i/>
            <w:iCs/>
            <w:color w:val="248AE8"/>
            <w:sz w:val="28"/>
          </w:rPr>
          <w:t>ООО «Кирпичный карьер» — единственный производитель кирпича в Таганроге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re_-1825588217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:rsidR="009F1FA3" w:rsidRDefault="00D7053A">
      <w:bookmarkStart w:id="49" w:name="re_toc_-1825588206"/>
      <w:bookmarkEnd w:id="48"/>
      <w:r>
        <w:rPr>
          <w:color w:val="808080"/>
          <w:sz w:val="28"/>
        </w:rPr>
        <w:t>22.10.2024Citysakh.ru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206 \h \* MERGEFORMAT ">
        <w:r w:rsidR="0078340B" w:rsidRPr="0078340B">
          <w:rPr>
            <w:i/>
            <w:iCs/>
            <w:color w:val="248AE8"/>
            <w:sz w:val="28"/>
          </w:rPr>
          <w:t>Сахалинцы завоевали медали Всероссийского спортивного турнира для людей с инвалидностью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re_-1825588206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50" w:name="re_toc_-1825588196"/>
      <w:bookmarkEnd w:id="49"/>
      <w:r>
        <w:rPr>
          <w:color w:val="808080"/>
          <w:sz w:val="28"/>
        </w:rPr>
        <w:t>22.10.2024InvaNews (inva.news)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96 \h \* MERGEFORMAT ">
        <w:r w:rsidR="0078340B" w:rsidRPr="0078340B">
          <w:rPr>
            <w:i/>
            <w:iCs/>
            <w:color w:val="248AE8"/>
            <w:sz w:val="28"/>
          </w:rPr>
          <w:t>Новый спортзал для людей с ОВЗ открылся в Приморье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:rsidR="009F1FA3" w:rsidRDefault="00D7053A">
      <w:bookmarkStart w:id="51" w:name="re_toc_-1825588190"/>
      <w:bookmarkEnd w:id="50"/>
      <w:r>
        <w:rPr>
          <w:color w:val="808080"/>
          <w:sz w:val="28"/>
        </w:rPr>
        <w:t>19.10.2024Прибой (gelpriboy.ru)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90 \h \* MERGEFORMAT ">
        <w:r w:rsidR="0078340B" w:rsidRPr="0078340B">
          <w:rPr>
            <w:i/>
            <w:iCs/>
            <w:color w:val="248AE8"/>
            <w:sz w:val="28"/>
          </w:rPr>
          <w:t>Не видят, но «сильные духом»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re_-1825588190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52" w:name="re_toc_-1825588189"/>
      <w:bookmarkEnd w:id="51"/>
      <w:r>
        <w:rPr>
          <w:color w:val="808080"/>
          <w:sz w:val="28"/>
        </w:rPr>
        <w:lastRenderedPageBreak/>
        <w:t>22.10.2024Щекинский вестник (gazeta-schekino.ru)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89 \h \* MERGEFORMAT ">
        <w:r w:rsidR="0078340B" w:rsidRPr="0078340B">
          <w:rPr>
            <w:i/>
            <w:iCs/>
            <w:color w:val="248AE8"/>
            <w:sz w:val="28"/>
          </w:rPr>
          <w:t>Щекинцы вспоминали самые известные песни Евгения Крылатова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re_-1825588189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:rsidR="009F1FA3" w:rsidRDefault="00D7053A">
      <w:bookmarkStart w:id="53" w:name="re_toc_-1825588188"/>
      <w:bookmarkEnd w:id="52"/>
      <w:r>
        <w:rPr>
          <w:color w:val="808080"/>
          <w:sz w:val="28"/>
        </w:rPr>
        <w:t>25.10.2024Баймакский вестник (bv02.info)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88 \h \* MERGEFORMAT ">
        <w:r w:rsidR="0078340B" w:rsidRPr="0078340B">
          <w:rPr>
            <w:i/>
            <w:iCs/>
            <w:color w:val="248AE8"/>
            <w:sz w:val="28"/>
          </w:rPr>
          <w:t>Фонд, объединяющий страну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re_-1825588188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54" w:name="re_toc_-1825588182"/>
      <w:bookmarkEnd w:id="53"/>
      <w:r>
        <w:rPr>
          <w:color w:val="808080"/>
          <w:sz w:val="28"/>
        </w:rPr>
        <w:t>22.10.2024Трудовая новь (gazetarasskazovo.ru)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82 \h \* MERGEFORMAT ">
        <w:r w:rsidR="0078340B" w:rsidRPr="0078340B">
          <w:rPr>
            <w:i/>
            <w:iCs/>
            <w:color w:val="248AE8"/>
            <w:sz w:val="28"/>
          </w:rPr>
          <w:t>Сбор тёплой одежды для бойцов СВО объявили в Рассказове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:rsidR="009F1FA3" w:rsidRDefault="00D7053A">
      <w:bookmarkStart w:id="55" w:name="re_toc_-1825588175"/>
      <w:bookmarkEnd w:id="54"/>
      <w:r>
        <w:rPr>
          <w:color w:val="808080"/>
          <w:sz w:val="28"/>
        </w:rPr>
        <w:t>24.10.2024Наш Оленегорск (olenegorsk51.ru)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75 \h \* MERGEFORMAT ">
        <w:r w:rsidR="0078340B" w:rsidRPr="0078340B">
          <w:rPr>
            <w:i/>
            <w:iCs/>
            <w:color w:val="248AE8"/>
            <w:sz w:val="28"/>
          </w:rPr>
          <w:t>«Олкон» компании «Северсталь» продолжает реализацию благотворительной программы – 2024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re_-1825588175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56" w:name="re_toc_-1825588172"/>
      <w:bookmarkEnd w:id="55"/>
      <w:r>
        <w:rPr>
          <w:color w:val="808080"/>
          <w:sz w:val="28"/>
        </w:rPr>
        <w:t>24.10.2024Гид Одинцово (odintsovo-gid.ru)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72 \h \* MERGEFORMAT ">
        <w:r w:rsidR="0078340B" w:rsidRPr="0078340B">
          <w:rPr>
            <w:i/>
            <w:iCs/>
            <w:color w:val="248AE8"/>
            <w:sz w:val="28"/>
          </w:rPr>
          <w:t>Прием граждан прокуратурой Московской области в Можайске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re_-1825588172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57" w:name="re_toc_-1825588171"/>
      <w:bookmarkEnd w:id="56"/>
      <w:r>
        <w:rPr>
          <w:color w:val="808080"/>
          <w:sz w:val="28"/>
        </w:rPr>
        <w:t>24.10.2024Белорецкий рабочий (belrab.ru)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71 \h \* MERGEFORMAT ">
        <w:r w:rsidR="0078340B" w:rsidRPr="0078340B">
          <w:rPr>
            <w:i/>
            <w:iCs/>
            <w:color w:val="248AE8"/>
            <w:sz w:val="28"/>
          </w:rPr>
          <w:t>Как корректно взаимодействовать с незрячими людьми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58" w:name="re_toc_-1825588169"/>
      <w:bookmarkEnd w:id="57"/>
      <w:r>
        <w:rPr>
          <w:color w:val="808080"/>
          <w:sz w:val="28"/>
        </w:rPr>
        <w:t>18.10.2024Пресса 53 (pressa53.ru)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69 \h \* MERGEFORMAT ">
        <w:r w:rsidR="0078340B" w:rsidRPr="0078340B">
          <w:rPr>
            <w:i/>
            <w:iCs/>
            <w:color w:val="248AE8"/>
            <w:sz w:val="28"/>
          </w:rPr>
          <w:t>В Боровичах появился семейный клуб настольных игр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:rsidR="009F1FA3" w:rsidRDefault="00D7053A">
      <w:bookmarkStart w:id="59" w:name="re_toc_-1825588168"/>
      <w:bookmarkEnd w:id="58"/>
      <w:r>
        <w:rPr>
          <w:color w:val="808080"/>
          <w:sz w:val="28"/>
        </w:rPr>
        <w:t>23.10.2024Гид Котласа (kotlas-gid.ru)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68 \h \* MERGEFORMAT ">
        <w:r w:rsidR="0078340B" w:rsidRPr="0078340B">
          <w:rPr>
            <w:i/>
            <w:iCs/>
            <w:color w:val="248AE8"/>
            <w:sz w:val="28"/>
          </w:rPr>
          <w:t>Юбилей библиотеки в Котласе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0" w:name="re_toc_-1825588160"/>
      <w:bookmarkEnd w:id="59"/>
      <w:r>
        <w:rPr>
          <w:color w:val="808080"/>
          <w:sz w:val="28"/>
        </w:rPr>
        <w:t>21.10.2024Новая жизнь (suzungazeta.ru)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60 \h \* MERGEFORMAT ">
        <w:r w:rsidR="0078340B" w:rsidRPr="0078340B">
          <w:rPr>
            <w:i/>
            <w:iCs/>
            <w:color w:val="248AE8"/>
            <w:sz w:val="28"/>
          </w:rPr>
          <w:t>Через все преграды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1" w:name="re_toc_-1825588154"/>
      <w:bookmarkEnd w:id="60"/>
      <w:r>
        <w:rPr>
          <w:color w:val="808080"/>
          <w:sz w:val="28"/>
        </w:rPr>
        <w:t>24.10.2024Омский пригород (prigorod55.ru)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54 \h \* MERGEFORMAT ">
        <w:r w:rsidR="0078340B" w:rsidRPr="0078340B">
          <w:rPr>
            <w:i/>
            <w:iCs/>
            <w:color w:val="248AE8"/>
            <w:sz w:val="28"/>
          </w:rPr>
          <w:t>Светильники надежды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re_-1825588154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2" w:name="re_toc_-1825588152"/>
      <w:bookmarkEnd w:id="61"/>
      <w:r>
        <w:rPr>
          <w:color w:val="808080"/>
          <w:sz w:val="28"/>
        </w:rPr>
        <w:t>24.10.2024Выбор (gazeta-vibor.com)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52 \h \* MERGEFORMAT ">
        <w:r w:rsidR="0078340B" w:rsidRPr="0078340B">
          <w:rPr>
            <w:i/>
            <w:iCs/>
            <w:color w:val="248AE8"/>
            <w:sz w:val="28"/>
          </w:rPr>
          <w:t>Спорт, доступный для всех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3" w:name="re_toc_-1825588150"/>
      <w:bookmarkEnd w:id="62"/>
      <w:r>
        <w:rPr>
          <w:color w:val="808080"/>
          <w:sz w:val="28"/>
        </w:rPr>
        <w:t>22.10.2024Северные нивы (koshki-news.com)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50 \h \* MERGEFORMAT ">
        <w:r w:rsidR="0078340B" w:rsidRPr="0078340B">
          <w:rPr>
            <w:i/>
            <w:iCs/>
            <w:color w:val="248AE8"/>
            <w:sz w:val="28"/>
          </w:rPr>
          <w:t>«Равные – равным»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re_-1825588150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4" w:name="re_toc_-1825588149"/>
      <w:bookmarkEnd w:id="63"/>
      <w:r>
        <w:rPr>
          <w:color w:val="808080"/>
          <w:sz w:val="28"/>
        </w:rPr>
        <w:t>25.10.2024Агентство новостей Доступ1 (dostup1.ru)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49 \h \* MERGEFORMAT ">
        <w:r w:rsidR="0078340B" w:rsidRPr="0078340B">
          <w:rPr>
            <w:i/>
            <w:iCs/>
            <w:color w:val="248AE8"/>
            <w:sz w:val="28"/>
          </w:rPr>
          <w:t>Челябинский автовокзал «Северные ворота» адаптировали для маломобильных пассажиров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bookmarkStart w:id="65" w:name="re_toc_-1825588145"/>
    <w:bookmarkEnd w:id="64"/>
    <w:p w:rsidR="009F1FA3" w:rsidRDefault="00C73D7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D23BD">
        <w:rPr>
          <w:b/>
          <w:color w:val="000000" w:themeColor="text1"/>
          <w:sz w:val="28"/>
        </w:rPr>
        <w:fldChar w:fldCharType="begin"/>
      </w:r>
      <w:r w:rsidR="00D7053A" w:rsidRPr="006D23BD">
        <w:rPr>
          <w:b/>
          <w:color w:val="000000" w:themeColor="text1"/>
          <w:sz w:val="28"/>
        </w:rPr>
        <w:instrText>REF re_-1825588145 \h</w:instrText>
      </w:r>
      <w:r w:rsidR="006D23BD">
        <w:rPr>
          <w:b/>
          <w:color w:val="000000" w:themeColor="text1"/>
          <w:sz w:val="28"/>
        </w:rPr>
        <w:instrText xml:space="preserve"> \* MERGEFORMAT </w:instrText>
      </w:r>
      <w:r w:rsidRPr="006D23BD">
        <w:rPr>
          <w:b/>
          <w:color w:val="000000" w:themeColor="text1"/>
          <w:sz w:val="28"/>
        </w:rPr>
      </w:r>
      <w:r w:rsidRPr="006D23BD">
        <w:rPr>
          <w:b/>
          <w:color w:val="000000" w:themeColor="text1"/>
          <w:sz w:val="28"/>
        </w:rPr>
        <w:fldChar w:fldCharType="separate"/>
      </w:r>
      <w:r w:rsidR="00516F42" w:rsidRPr="00516F42">
        <w:rPr>
          <w:b/>
          <w:color w:val="000000" w:themeColor="text1"/>
          <w:sz w:val="28"/>
        </w:rPr>
        <w:t>Нормативно-правовое поле, высказывания представителей власти</w:t>
      </w:r>
      <w:r w:rsidRPr="006D23BD">
        <w:rPr>
          <w:b/>
          <w:color w:val="000000" w:themeColor="text1"/>
          <w:sz w:val="28"/>
        </w:rPr>
        <w:fldChar w:fldCharType="end"/>
      </w:r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  <w:bookmarkEnd w:id="65"/>
    </w:p>
    <w:p w:rsidR="0078340B" w:rsidRPr="00516F42" w:rsidRDefault="0078340B" w:rsidP="0078340B">
      <w:pPr>
        <w:rPr>
          <w:i/>
          <w:iCs/>
          <w:color w:val="248AE8"/>
        </w:rPr>
      </w:pPr>
      <w:bookmarkStart w:id="66" w:name="re_toc_-1825588144"/>
      <w:r>
        <w:rPr>
          <w:color w:val="808080"/>
          <w:sz w:val="28"/>
        </w:rPr>
        <w:t>23.10.2024Единая Россия (</w:t>
      </w:r>
      <w:r>
        <w:rPr>
          <w:color w:val="808080"/>
          <w:sz w:val="28"/>
          <w:lang w:val="en-US"/>
        </w:rPr>
        <w:t>er</w:t>
      </w:r>
      <w:r>
        <w:rPr>
          <w:color w:val="808080"/>
          <w:sz w:val="28"/>
        </w:rPr>
        <w:t>.ru)</w:t>
      </w:r>
    </w:p>
    <w:p w:rsidR="0078340B" w:rsidRDefault="00C73D7C" w:rsidP="0078340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2" w:history="1">
        <w:r w:rsidR="0078340B" w:rsidRPr="0078340B">
          <w:rPr>
            <w:rStyle w:val="a9"/>
            <w:i/>
            <w:iCs/>
            <w:color w:val="248AE8"/>
            <w:sz w:val="28"/>
            <w:u w:val="none"/>
          </w:rPr>
          <w:t>«Единая Россия» предлагает продлевать срок действия неиспользованных электронных сертификатов на покупку ТСР до 12 месяцев на все изделия</w:t>
        </w:r>
      </w:hyperlink>
      <w:r w:rsidR="0078340B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78340B">
        <w:rPr>
          <w:color w:val="248AE8"/>
          <w:sz w:val="28"/>
        </w:rPr>
        <w:instrText xml:space="preserve"> PAGEREF  re_-1825588144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:rsidR="0078340B" w:rsidRPr="00516F42" w:rsidRDefault="0078340B" w:rsidP="0078340B">
      <w:pPr>
        <w:rPr>
          <w:i/>
          <w:iCs/>
          <w:color w:val="248AE8"/>
        </w:rPr>
      </w:pPr>
      <w:r>
        <w:rPr>
          <w:color w:val="808080"/>
          <w:sz w:val="28"/>
        </w:rPr>
        <w:t>23.10.2024Новое время (</w:t>
      </w:r>
      <w:r>
        <w:rPr>
          <w:color w:val="808080"/>
          <w:sz w:val="28"/>
          <w:lang w:val="en-US"/>
        </w:rPr>
        <w:t>bagaevka</w:t>
      </w:r>
      <w:r w:rsidRPr="0078340B">
        <w:rPr>
          <w:color w:val="808080"/>
          <w:sz w:val="28"/>
        </w:rPr>
        <w:t>-</w:t>
      </w:r>
      <w:r>
        <w:rPr>
          <w:color w:val="808080"/>
          <w:sz w:val="28"/>
          <w:lang w:val="en-US"/>
        </w:rPr>
        <w:t>press</w:t>
      </w:r>
      <w:r>
        <w:rPr>
          <w:color w:val="808080"/>
          <w:sz w:val="28"/>
        </w:rPr>
        <w:t>.ru)</w:t>
      </w:r>
    </w:p>
    <w:p w:rsidR="0078340B" w:rsidRPr="0078340B" w:rsidRDefault="00C73D7C" w:rsidP="0078340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3" w:history="1">
        <w:r w:rsidR="0078340B" w:rsidRPr="0078340B">
          <w:rPr>
            <w:rStyle w:val="a9"/>
            <w:i/>
            <w:iCs/>
            <w:color w:val="248AE8"/>
            <w:sz w:val="28"/>
            <w:u w:val="none"/>
          </w:rPr>
          <w:t>Когда начнут индексировать пенсии работающих пенсионеров</w:t>
        </w:r>
      </w:hyperlink>
      <w:r w:rsidR="0078340B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78340B">
        <w:rPr>
          <w:color w:val="248AE8"/>
          <w:sz w:val="28"/>
        </w:rPr>
        <w:instrText xml:space="preserve"> PAGEREF  re_-1825588144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r>
        <w:rPr>
          <w:color w:val="808080"/>
          <w:sz w:val="28"/>
        </w:rPr>
        <w:t>20.10.2024РИА Новости (ria.ru)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44 \h \* MERGEFORMAT ">
        <w:r w:rsidR="0078340B" w:rsidRPr="0078340B">
          <w:rPr>
            <w:i/>
            <w:iCs/>
            <w:color w:val="248AE8"/>
            <w:sz w:val="28"/>
          </w:rPr>
          <w:t>На помощь в оплате ЖКУ льготникам направят 12,4 миллиарда рублей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:rsidR="009F1FA3" w:rsidRDefault="00D7053A">
      <w:bookmarkStart w:id="67" w:name="re_toc_-1825588143"/>
      <w:bookmarkEnd w:id="66"/>
      <w:r>
        <w:rPr>
          <w:color w:val="808080"/>
          <w:sz w:val="28"/>
        </w:rPr>
        <w:t>24.10.2024ТАСС (tass.ru)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43 \h \* MERGEFORMAT ">
        <w:r w:rsidR="0078340B" w:rsidRPr="0078340B">
          <w:rPr>
            <w:i/>
            <w:iCs/>
            <w:color w:val="248AE8"/>
            <w:sz w:val="28"/>
          </w:rPr>
          <w:t>В Новгородской области продлили меры поддержки при газификации домовладений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68" w:name="re_toc_-1825588138"/>
      <w:bookmarkEnd w:id="67"/>
      <w:r>
        <w:rPr>
          <w:color w:val="808080"/>
          <w:sz w:val="28"/>
        </w:rPr>
        <w:lastRenderedPageBreak/>
        <w:t>24.10.2024Коммерсантъ Новосибирск (kommersant.ru)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38 \h \* MERGEFORMAT ">
        <w:r w:rsidR="0078340B" w:rsidRPr="0078340B">
          <w:rPr>
            <w:i/>
            <w:iCs/>
            <w:color w:val="248AE8"/>
            <w:sz w:val="28"/>
          </w:rPr>
          <w:t>Региональная поддержка для малого и среднего бизнеса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re_-1825588138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69" w:name="re_toc_-1825588134"/>
      <w:bookmarkEnd w:id="68"/>
      <w:r>
        <w:rPr>
          <w:color w:val="808080"/>
          <w:sz w:val="28"/>
        </w:rPr>
        <w:t>18.10.2024РИА Новости (ria.ru)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34 \h \* MERGEFORMAT ">
        <w:r w:rsidR="0078340B" w:rsidRPr="0078340B">
          <w:rPr>
            <w:i/>
            <w:iCs/>
            <w:color w:val="248AE8"/>
            <w:sz w:val="28"/>
          </w:rPr>
          <w:t>Хоценко открыл форум предпринимателей и инвесторов ИННОСИБ-2024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re_-1825588134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0" w:name="re_toc_-1825588133"/>
      <w:bookmarkEnd w:id="69"/>
      <w:r>
        <w:rPr>
          <w:color w:val="808080"/>
          <w:sz w:val="28"/>
        </w:rPr>
        <w:t>25.10.2024Коммерсантъ Новосибирск (kommersant.ru)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33 \h \* MERGEFORMAT ">
        <w:r w:rsidR="0078340B" w:rsidRPr="0078340B">
          <w:rPr>
            <w:i/>
            <w:iCs/>
            <w:color w:val="248AE8"/>
            <w:sz w:val="28"/>
          </w:rPr>
          <w:t>Бесплатная юридическая помощь станет еще доступнее в районах области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1" w:name="re_toc_-1825588132"/>
      <w:bookmarkEnd w:id="70"/>
      <w:r>
        <w:rPr>
          <w:color w:val="808080"/>
          <w:sz w:val="28"/>
        </w:rPr>
        <w:t>24.10.2024Коммерсантъ Санкт-Петербург (kommersant.ru)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32 \h \* MERGEFORMAT ">
        <w:r w:rsidR="0078340B" w:rsidRPr="0078340B">
          <w:rPr>
            <w:i/>
            <w:iCs/>
            <w:color w:val="248AE8"/>
            <w:sz w:val="28"/>
          </w:rPr>
          <w:t>Бюджет прочли с первого раза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72" w:name="re_toc_-1825588130"/>
      <w:bookmarkEnd w:id="71"/>
      <w:r>
        <w:rPr>
          <w:color w:val="808080"/>
          <w:sz w:val="28"/>
        </w:rPr>
        <w:t>20.10.2024ГТРК Южный Урал (cheltv.ru)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30 \h \* MERGEFORMAT ">
        <w:r w:rsidR="0078340B" w:rsidRPr="0078340B">
          <w:rPr>
            <w:i/>
            <w:iCs/>
            <w:color w:val="248AE8"/>
            <w:sz w:val="28"/>
          </w:rPr>
          <w:t>Транспортная карта в Челябинске: сколько стоит и как сэкономить на проезде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3" w:name="re_toc_-1825588129"/>
      <w:bookmarkEnd w:id="72"/>
      <w:r>
        <w:rPr>
          <w:color w:val="808080"/>
          <w:sz w:val="28"/>
        </w:rPr>
        <w:t>25.10.2024ГТРК Тамбов (vestitambov.ru)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29 \h \* MERGEFORMAT ">
        <w:r w:rsidR="0078340B" w:rsidRPr="0078340B">
          <w:rPr>
            <w:i/>
            <w:iCs/>
            <w:color w:val="248AE8"/>
            <w:sz w:val="28"/>
          </w:rPr>
          <w:t>На очередном заседании облДумы рассмотрят меры дополнительной поддержки участников СВО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re_-1825588129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4" w:name="re_toc_-1825588128"/>
      <w:bookmarkEnd w:id="73"/>
      <w:r>
        <w:rPr>
          <w:color w:val="808080"/>
          <w:sz w:val="28"/>
        </w:rPr>
        <w:t>23.10.2024Вести-Орел (vestiorel.ru)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28 \h \* MERGEFORMAT ">
        <w:r w:rsidR="0078340B" w:rsidRPr="0078340B">
          <w:rPr>
            <w:i/>
            <w:iCs/>
            <w:color w:val="248AE8"/>
            <w:sz w:val="28"/>
          </w:rPr>
          <w:t>Многодетные и малоимущие семьи из Орла получат приглашение на городскую елку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re_-1825588128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5" w:name="re_toc_-1825588110"/>
      <w:bookmarkEnd w:id="74"/>
      <w:r>
        <w:rPr>
          <w:color w:val="808080"/>
          <w:sz w:val="28"/>
        </w:rPr>
        <w:t>18.10.2024ГТРК Марий Эл (gtrkmariel.ru)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10 \h \* MERGEFORMAT ">
        <w:r w:rsidR="0078340B" w:rsidRPr="0078340B">
          <w:rPr>
            <w:i/>
            <w:iCs/>
            <w:color w:val="248AE8"/>
            <w:sz w:val="28"/>
          </w:rPr>
          <w:t>В Медведеве выявлен недоступный для инвалидов участок пешеходного перехода и тротуара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6" w:name="re_toc_-1825588104"/>
      <w:bookmarkEnd w:id="75"/>
      <w:r>
        <w:rPr>
          <w:color w:val="808080"/>
          <w:sz w:val="28"/>
        </w:rPr>
        <w:t>18.10.2024Ведомости (vedomosti.ru). Статьи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04 \h \* MERGEFORMAT ">
        <w:r w:rsidR="0078340B" w:rsidRPr="0078340B">
          <w:rPr>
            <w:i/>
            <w:iCs/>
            <w:color w:val="248AE8"/>
            <w:sz w:val="28"/>
          </w:rPr>
          <w:t>От школы до ЗАГСа: в Москве за три года появится почти 300 новых соцобъектов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re_-1825588104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7" w:name="re_toc_-1825588103"/>
      <w:bookmarkEnd w:id="76"/>
      <w:r>
        <w:rPr>
          <w:color w:val="808080"/>
          <w:sz w:val="28"/>
        </w:rPr>
        <w:t>20.10.2024Комсомольская правда (kp.ru)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03 \h \* MERGEFORMAT ">
        <w:r w:rsidR="0078340B" w:rsidRPr="0078340B">
          <w:rPr>
            <w:i/>
            <w:iCs/>
            <w:color w:val="248AE8"/>
            <w:sz w:val="28"/>
          </w:rPr>
          <w:t>Штрафы за опасное вождение, смартфон в руке и езду без ОСАГО: Какие новшества готовят для автомобилистов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:rsidR="009F1FA3" w:rsidRDefault="00D7053A">
      <w:bookmarkStart w:id="78" w:name="re_toc_-1825588101"/>
      <w:bookmarkEnd w:id="77"/>
      <w:r>
        <w:rPr>
          <w:color w:val="808080"/>
          <w:sz w:val="28"/>
        </w:rPr>
        <w:t>24.10.2024Комсомольская правда - Санкт-Петербург (spb.kp.ru)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01 \h \* MERGEFORMAT ">
        <w:r w:rsidR="0078340B" w:rsidRPr="0078340B">
          <w:rPr>
            <w:i/>
            <w:iCs/>
            <w:color w:val="248AE8"/>
            <w:sz w:val="28"/>
          </w:rPr>
          <w:t>Депутаты Ленобласти обсудили проблему нехватки средств реабилитации для инвалидов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re_-1825588101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79" w:name="re_toc_-1825588100"/>
      <w:bookmarkEnd w:id="78"/>
      <w:r>
        <w:rPr>
          <w:color w:val="808080"/>
          <w:sz w:val="28"/>
        </w:rPr>
        <w:t>25.10.2024Комсомольская правда - Хабаровск (hab.kp.ru)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100 \h \* MERGEFORMAT ">
        <w:r w:rsidR="0078340B" w:rsidRPr="0078340B">
          <w:rPr>
            <w:i/>
            <w:iCs/>
            <w:color w:val="248AE8"/>
            <w:sz w:val="28"/>
          </w:rPr>
          <w:t>Социальное учреждение по уходу за пенсионерами закрыли в Хабаровском крае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re_-1825588100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80" w:name="re_toc_-1825588099"/>
      <w:bookmarkEnd w:id="79"/>
      <w:r>
        <w:rPr>
          <w:color w:val="808080"/>
          <w:sz w:val="28"/>
        </w:rPr>
        <w:t>21.10.2024Комсомольская правда - Ульяновск (ul.kp.ru)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99 \h \* MERGEFORMAT ">
        <w:r w:rsidR="0078340B" w:rsidRPr="0078340B">
          <w:rPr>
            <w:i/>
            <w:iCs/>
            <w:color w:val="248AE8"/>
            <w:sz w:val="28"/>
          </w:rPr>
          <w:t>На предприятиях Ульяновской области появится еще 1000 рабочих мест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  <w:bookmarkStart w:id="81" w:name="re_toc_-1825588097"/>
      <w:bookmarkEnd w:id="80"/>
    </w:p>
    <w:p w:rsidR="009F1FA3" w:rsidRPr="00516F42" w:rsidRDefault="00D7053A">
      <w:pPr>
        <w:rPr>
          <w:i/>
          <w:iCs/>
          <w:color w:val="248AE8"/>
        </w:rPr>
      </w:pPr>
      <w:bookmarkStart w:id="82" w:name="re_toc_-1825588096"/>
      <w:bookmarkEnd w:id="81"/>
      <w:r>
        <w:rPr>
          <w:color w:val="808080"/>
          <w:sz w:val="28"/>
        </w:rPr>
        <w:t>24.10.2024Газета.Ru (gazeta.ru)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96 \h \* MERGEFORMAT ">
        <w:r w:rsidR="0078340B" w:rsidRPr="0078340B">
          <w:rPr>
            <w:i/>
            <w:iCs/>
            <w:color w:val="248AE8"/>
            <w:sz w:val="28"/>
          </w:rPr>
          <w:t>В Соцфонде заявили об увеличении пенсий детям с инвалидностью в 2025 году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:rsidR="009F1FA3" w:rsidRDefault="00D7053A">
      <w:bookmarkStart w:id="83" w:name="re_toc_-1825588094"/>
      <w:bookmarkEnd w:id="82"/>
      <w:r>
        <w:rPr>
          <w:color w:val="808080"/>
          <w:sz w:val="28"/>
        </w:rPr>
        <w:t>24.10.2024MK в Туле (tula.mk.ru)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94 \h \* MERGEFORMAT ">
        <w:r w:rsidR="0078340B" w:rsidRPr="0078340B">
          <w:rPr>
            <w:i/>
            <w:iCs/>
            <w:color w:val="248AE8"/>
            <w:sz w:val="28"/>
          </w:rPr>
          <w:t>Депутаты областной думы поддержали граждан, воспитывающих детей-инвалидов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84" w:name="re_toc_-1825588091"/>
      <w:bookmarkEnd w:id="83"/>
      <w:r>
        <w:rPr>
          <w:color w:val="808080"/>
          <w:sz w:val="28"/>
        </w:rPr>
        <w:t>24.10.2024Аргументы и Факты - Новосибирск (nsk.aif.ru)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91 \h \* MERGEFORMAT ">
        <w:r w:rsidR="0078340B" w:rsidRPr="0078340B">
          <w:rPr>
            <w:i/>
            <w:iCs/>
            <w:color w:val="248AE8"/>
            <w:sz w:val="28"/>
          </w:rPr>
          <w:t>Прокуратура заставила обустроить парковку для инвалидов под Новосибирском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:rsidR="009F1FA3" w:rsidRDefault="00D7053A">
      <w:bookmarkStart w:id="85" w:name="re_toc_-1825588079"/>
      <w:bookmarkEnd w:id="84"/>
      <w:r>
        <w:rPr>
          <w:color w:val="808080"/>
          <w:sz w:val="28"/>
        </w:rPr>
        <w:t>22.10.2024Парламентская газета (pnp.ru)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79 \h \* MERGEFORMAT ">
        <w:r w:rsidR="0078340B" w:rsidRPr="0078340B">
          <w:rPr>
            <w:i/>
            <w:iCs/>
            <w:color w:val="248AE8"/>
            <w:sz w:val="28"/>
          </w:rPr>
          <w:t>Сенатор Перминова: Центры реабилитации детей нужны в каждом регионе России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:rsidR="009F1FA3" w:rsidRDefault="00D7053A">
      <w:bookmarkStart w:id="86" w:name="re_toc_-1825588078"/>
      <w:bookmarkEnd w:id="85"/>
      <w:r>
        <w:rPr>
          <w:color w:val="808080"/>
          <w:sz w:val="28"/>
        </w:rPr>
        <w:t>21.10.2024МК Байкал (baikal.mk.ru)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78 \h \* MERGEFORMAT ">
        <w:r w:rsidR="0078340B" w:rsidRPr="0078340B">
          <w:rPr>
            <w:i/>
            <w:iCs/>
            <w:color w:val="248AE8"/>
            <w:sz w:val="28"/>
          </w:rPr>
          <w:t>Ряд социальных законов приняли на сессии Законодательного Собрания Приангарья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re_-1825588078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:rsidR="009F1FA3" w:rsidRDefault="00D7053A">
      <w:bookmarkStart w:id="87" w:name="re_toc_-1825588077"/>
      <w:bookmarkEnd w:id="86"/>
      <w:r>
        <w:rPr>
          <w:color w:val="808080"/>
          <w:sz w:val="28"/>
        </w:rPr>
        <w:t>24.10.2024МК в Ставрополе (kavkaz.mk.ru)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77 \h \* MERGEFORMAT ">
        <w:r w:rsidR="0078340B" w:rsidRPr="0078340B">
          <w:rPr>
            <w:i/>
            <w:iCs/>
            <w:color w:val="248AE8"/>
            <w:sz w:val="28"/>
          </w:rPr>
          <w:t>В рамках Всемирного Русского Народного Собора председатель Думы Ставрополья Николай Великдань провел секцию по государственной поддержке семей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re_-1825588077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88" w:name="re_toc_-1825588070"/>
      <w:bookmarkEnd w:id="87"/>
      <w:r>
        <w:rPr>
          <w:color w:val="808080"/>
          <w:sz w:val="28"/>
        </w:rPr>
        <w:t>22.10.2024News.ru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70 \h \* MERGEFORMAT ">
        <w:r w:rsidR="0078340B" w:rsidRPr="0078340B">
          <w:rPr>
            <w:i/>
            <w:iCs/>
            <w:color w:val="248AE8"/>
            <w:sz w:val="28"/>
          </w:rPr>
          <w:t>В Госдуме отреагировали на идею приравнять детей мигрантов к инвалидам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re_-1825588070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:rsidR="009F1FA3" w:rsidRDefault="00D7053A">
      <w:bookmarkStart w:id="89" w:name="re_toc_-1825588069"/>
      <w:bookmarkEnd w:id="88"/>
      <w:r>
        <w:rPr>
          <w:color w:val="808080"/>
          <w:sz w:val="28"/>
        </w:rPr>
        <w:t>22.10.2024Москва 24 (m24.ru)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9 \h \* MERGEFORMAT ">
        <w:r w:rsidR="0078340B" w:rsidRPr="0078340B">
          <w:rPr>
            <w:i/>
            <w:iCs/>
            <w:color w:val="248AE8"/>
            <w:sz w:val="28"/>
          </w:rPr>
          <w:t>КС изучил дело об отказе в выплате пенсии по потере кормильца на детей от ЭКО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90" w:name="re_toc_-1825588068"/>
      <w:bookmarkEnd w:id="89"/>
      <w:r>
        <w:rPr>
          <w:color w:val="808080"/>
          <w:sz w:val="28"/>
        </w:rPr>
        <w:t>22.10.2024Время Н (vremyan.ru)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8 \h \* MERGEFORMAT ">
        <w:r w:rsidR="0078340B" w:rsidRPr="0078340B">
          <w:rPr>
            <w:i/>
            <w:iCs/>
            <w:color w:val="248AE8"/>
            <w:sz w:val="28"/>
          </w:rPr>
          <w:t>Новый офис Госюрбюро открылся в городе Кстово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:rsidR="009F1FA3" w:rsidRDefault="00D7053A">
      <w:bookmarkStart w:id="91" w:name="re_toc_-1825588067"/>
      <w:bookmarkEnd w:id="90"/>
      <w:r>
        <w:rPr>
          <w:color w:val="808080"/>
          <w:sz w:val="28"/>
        </w:rPr>
        <w:t>24.10.2024Kamchatkamedia.ru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7 \h \* MERGEFORMAT ">
        <w:r w:rsidR="0078340B" w:rsidRPr="0078340B">
          <w:rPr>
            <w:i/>
            <w:iCs/>
            <w:color w:val="248AE8"/>
            <w:sz w:val="28"/>
          </w:rPr>
          <w:t>Больше 10 тысяч жителей Камчатки воспользовались услугами Социальных МФЦ за последние два года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:rsidR="009F1FA3" w:rsidRDefault="00D7053A">
      <w:bookmarkStart w:id="92" w:name="re_toc_-1825588066"/>
      <w:bookmarkEnd w:id="91"/>
      <w:r>
        <w:rPr>
          <w:color w:val="808080"/>
          <w:sz w:val="28"/>
        </w:rPr>
        <w:t>24.10.2024Вечерняя Москва (vm.ru)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6 \h \* MERGEFORMAT ">
        <w:r w:rsidR="0078340B" w:rsidRPr="0078340B">
          <w:rPr>
            <w:i/>
            <w:iCs/>
            <w:color w:val="248AE8"/>
            <w:sz w:val="28"/>
          </w:rPr>
          <w:t>Алексей Шапошников: Продолжим вести работу над социально значимыми законопроектами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:rsidR="009F1FA3" w:rsidRDefault="00D7053A">
      <w:bookmarkStart w:id="93" w:name="re_toc_-1825588065"/>
      <w:bookmarkEnd w:id="92"/>
      <w:r>
        <w:rPr>
          <w:color w:val="808080"/>
          <w:sz w:val="28"/>
        </w:rPr>
        <w:t>23.10.2024MagadanMedia.ru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5 \h \* MERGEFORMAT ">
        <w:r w:rsidR="0078340B" w:rsidRPr="0078340B">
          <w:rPr>
            <w:i/>
            <w:iCs/>
            <w:color w:val="248AE8"/>
            <w:sz w:val="28"/>
          </w:rPr>
          <w:t>ЕР предлагает учитывать индивидуальные особенности человека с инвалидностью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</w:p>
    <w:p w:rsidR="009F1FA3" w:rsidRDefault="00D7053A">
      <w:bookmarkStart w:id="94" w:name="re_toc_-1825588064"/>
      <w:bookmarkEnd w:id="93"/>
      <w:r>
        <w:rPr>
          <w:color w:val="808080"/>
          <w:sz w:val="28"/>
        </w:rPr>
        <w:t>21.10.2024Волга Ньюс (volga.news)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4 \h \* MERGEFORMAT ">
        <w:r w:rsidR="0078340B" w:rsidRPr="0078340B">
          <w:rPr>
            <w:i/>
            <w:iCs/>
            <w:color w:val="248AE8"/>
            <w:sz w:val="28"/>
          </w:rPr>
          <w:t>На предприятиях Ульяновской области увеличено количество рабочих мест для людей с ограниченными возможностями здоровья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</w:p>
    <w:p w:rsidR="009F1FA3" w:rsidRPr="00516F42" w:rsidRDefault="00D7053A">
      <w:pPr>
        <w:rPr>
          <w:i/>
          <w:iCs/>
          <w:color w:val="248AE8"/>
        </w:rPr>
      </w:pPr>
      <w:bookmarkStart w:id="95" w:name="re_toc_-1825588063"/>
      <w:bookmarkEnd w:id="94"/>
      <w:r>
        <w:rPr>
          <w:color w:val="808080"/>
          <w:sz w:val="28"/>
        </w:rPr>
        <w:t>24.10.2024SakhalinMedia.ru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3 \h \* MERGEFORMAT ">
        <w:r w:rsidR="0078340B" w:rsidRPr="0078340B">
          <w:rPr>
            <w:i/>
            <w:iCs/>
            <w:color w:val="248AE8"/>
            <w:sz w:val="28"/>
          </w:rPr>
          <w:t>В Сахалинской области увеличат рабочие места для людей с ОВЗ - Облдума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</w:p>
    <w:bookmarkStart w:id="96" w:name="re_toc_-1825588061"/>
    <w:bookmarkEnd w:id="95"/>
    <w:p w:rsidR="009F1FA3" w:rsidRDefault="00C73D7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D23BD">
        <w:rPr>
          <w:b/>
          <w:color w:val="000000" w:themeColor="text1"/>
          <w:sz w:val="28"/>
        </w:rPr>
        <w:fldChar w:fldCharType="begin"/>
      </w:r>
      <w:r w:rsidR="00D7053A" w:rsidRPr="006D23BD">
        <w:rPr>
          <w:b/>
          <w:color w:val="000000" w:themeColor="text1"/>
          <w:sz w:val="28"/>
        </w:rPr>
        <w:instrText>REF re_-1825588061 \h</w:instrText>
      </w:r>
      <w:r w:rsidR="006D23BD">
        <w:rPr>
          <w:b/>
          <w:color w:val="000000" w:themeColor="text1"/>
          <w:sz w:val="28"/>
        </w:rPr>
        <w:instrText xml:space="preserve"> \* MERGEFORMAT </w:instrText>
      </w:r>
      <w:r w:rsidRPr="006D23BD">
        <w:rPr>
          <w:b/>
          <w:color w:val="000000" w:themeColor="text1"/>
          <w:sz w:val="28"/>
        </w:rPr>
      </w:r>
      <w:r w:rsidRPr="006D23BD">
        <w:rPr>
          <w:b/>
          <w:color w:val="000000" w:themeColor="text1"/>
          <w:sz w:val="28"/>
        </w:rPr>
        <w:fldChar w:fldCharType="separate"/>
      </w:r>
      <w:r w:rsidR="0078340B" w:rsidRPr="0078340B">
        <w:rPr>
          <w:b/>
          <w:color w:val="000000" w:themeColor="text1"/>
          <w:sz w:val="28"/>
        </w:rPr>
        <w:t>Новости сайта ВОИ</w:t>
      </w:r>
      <w:r w:rsidRPr="006D23BD">
        <w:rPr>
          <w:b/>
          <w:color w:val="000000" w:themeColor="text1"/>
          <w:sz w:val="28"/>
        </w:rPr>
        <w:fldChar w:fldCharType="end"/>
      </w:r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36</w:t>
      </w:r>
      <w:r>
        <w:rPr>
          <w:color w:val="248AE8"/>
          <w:sz w:val="28"/>
        </w:rPr>
        <w:fldChar w:fldCharType="end"/>
      </w:r>
      <w:bookmarkEnd w:id="96"/>
    </w:p>
    <w:p w:rsidR="009F1FA3" w:rsidRDefault="00D7053A">
      <w:bookmarkStart w:id="97" w:name="re_toc_-1825588060"/>
      <w:r>
        <w:rPr>
          <w:color w:val="808080"/>
          <w:sz w:val="28"/>
        </w:rPr>
        <w:t>21.10.2024Всероссийское общество инвалидов (voi.ru)</w:t>
      </w:r>
    </w:p>
    <w:p w:rsidR="009F1FA3" w:rsidRDefault="00C73D7C">
      <w:pPr>
        <w:tabs>
          <w:tab w:val="right" w:leader="hyphen" w:pos="9700"/>
        </w:tabs>
        <w:spacing w:after="150"/>
        <w:rPr>
          <w:color w:val="248AE8"/>
          <w:sz w:val="28"/>
        </w:rPr>
      </w:pPr>
      <w:fldSimple w:instr="REF re_-1825588060 \h \* MERGEFORMAT ">
        <w:r w:rsidR="0078340B" w:rsidRPr="0078340B">
          <w:rPr>
            <w:i/>
            <w:iCs/>
            <w:color w:val="248AE8"/>
            <w:sz w:val="28"/>
          </w:rPr>
          <w:t>Встреча с гостями из Казахстана</w:t>
        </w:r>
      </w:fldSimple>
      <w:r w:rsidR="00D7053A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="00D7053A">
        <w:rPr>
          <w:color w:val="248AE8"/>
          <w:sz w:val="28"/>
        </w:rPr>
        <w:instrText xml:space="preserve"> PAGEREF  re_-1825588060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36</w:t>
      </w:r>
      <w:r>
        <w:rPr>
          <w:color w:val="248AE8"/>
          <w:sz w:val="28"/>
        </w:rPr>
        <w:fldChar w:fldCharType="end"/>
      </w:r>
    </w:p>
    <w:bookmarkEnd w:id="97"/>
    <w:p w:rsidR="009F1FA3" w:rsidRDefault="00D7053A">
      <w:pPr>
        <w:rPr>
          <w:sz w:val="0"/>
        </w:rPr>
      </w:pPr>
      <w:r>
        <w:br w:type="page"/>
      </w:r>
    </w:p>
    <w:p w:rsidR="009F1FA3" w:rsidRDefault="00D7053A">
      <w:pPr>
        <w:pStyle w:val="1"/>
        <w:shd w:val="clear" w:color="auto" w:fill="CCCCCC"/>
      </w:pPr>
      <w:bookmarkStart w:id="98" w:name="re_-1825588303"/>
      <w:r>
        <w:lastRenderedPageBreak/>
        <w:t>Всероссийское общество инвалидов</w:t>
      </w:r>
      <w:bookmarkEnd w:id="98"/>
    </w:p>
    <w:p w:rsidR="0078340B" w:rsidRDefault="0078340B" w:rsidP="0078340B">
      <w:pPr>
        <w:pStyle w:val="3"/>
        <w:spacing w:before="220" w:after="0"/>
        <w:rPr>
          <w:rFonts w:eastAsia="Arial"/>
        </w:rPr>
      </w:pP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21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.10.2024</w:t>
      </w:r>
      <w:r w:rsidRPr="0078340B">
        <w:rPr>
          <w:rFonts w:ascii="Times New Roman" w:eastAsia="Arial" w:hAnsi="Times New Roman" w:cs="Times New Roman"/>
          <w:b w:val="0"/>
          <w:bCs w:val="0"/>
          <w:i/>
          <w:iCs/>
          <w:color w:val="808080" w:themeColor="background1" w:themeShade="80"/>
          <w:sz w:val="28"/>
          <w:szCs w:val="28"/>
        </w:rPr>
        <w:t>Новая жизнь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suzungazeta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:rsidR="0078340B" w:rsidRPr="0078340B" w:rsidRDefault="0078340B" w:rsidP="0078340B">
      <w:pPr>
        <w:pStyle w:val="a3"/>
        <w:spacing w:beforeAutospacing="1" w:afterAutospacing="1"/>
        <w:rPr>
          <w:b/>
          <w:bCs/>
        </w:rPr>
      </w:pPr>
      <w:bookmarkStart w:id="99" w:name="тема1"/>
      <w:bookmarkEnd w:id="99"/>
      <w:r w:rsidRPr="0078340B">
        <w:rPr>
          <w:b/>
          <w:bCs/>
        </w:rPr>
        <w:t>Через все преграды</w:t>
      </w:r>
    </w:p>
    <w:p w:rsidR="0078340B" w:rsidRPr="0078340B" w:rsidRDefault="0078340B" w:rsidP="0078340B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«Спасибо всем спортсменам, которые дарили в эти наполненные солнцем и хорошим настроением дни свои эмоции и достижения тем, кто так за них болел и переживал. «Сочи-2024» объединяет атлетов из разных уголков нашей страны и неизменно даёт возможность проявить своё мастерство в состязаниях. Спорт – это великая сила, которая помогает формировать здоровое общество, личность человека, воспитывает целеустремленность, готовность к взаимной поддержке. Подобные события всегда помогают привлечь внимание к людям с инвалидностью, напоминая о том, что настоящему характеру нужна и важна возможность реализовать себя», — подвел итоги фестиваля председатель Всероссийского общества инвалидов, депутат Государственной Думы ФС РФ </w:t>
      </w:r>
      <w:r w:rsidRPr="0078340B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.</w:t>
      </w:r>
    </w:p>
    <w:p w:rsidR="0078340B" w:rsidRPr="0078340B" w:rsidRDefault="0078340B" w:rsidP="0078340B"/>
    <w:p w:rsidR="0078340B" w:rsidRPr="0078340B" w:rsidRDefault="00C73D7C" w:rsidP="0078340B">
      <w:pPr>
        <w:rPr>
          <w:color w:val="248AE8"/>
        </w:rPr>
      </w:pPr>
      <w:hyperlink r:id="rId8" w:history="1">
        <w:r w:rsidR="0078340B" w:rsidRPr="0078340B">
          <w:rPr>
            <w:rStyle w:val="a9"/>
            <w:color w:val="248AE8"/>
            <w:u w:val="none"/>
            <w:lang w:val="en-US"/>
          </w:rPr>
          <w:t>https</w:t>
        </w:r>
        <w:r w:rsidR="0078340B" w:rsidRPr="0078340B">
          <w:rPr>
            <w:rStyle w:val="a9"/>
            <w:color w:val="248AE8"/>
            <w:u w:val="none"/>
          </w:rPr>
          <w:t>://</w:t>
        </w:r>
        <w:r w:rsidR="0078340B" w:rsidRPr="0078340B">
          <w:rPr>
            <w:rStyle w:val="a9"/>
            <w:color w:val="248AE8"/>
            <w:u w:val="none"/>
            <w:lang w:val="en-US"/>
          </w:rPr>
          <w:t>suzungazeta</w:t>
        </w:r>
        <w:r w:rsidR="0078340B" w:rsidRPr="0078340B">
          <w:rPr>
            <w:rStyle w:val="a9"/>
            <w:color w:val="248AE8"/>
            <w:u w:val="none"/>
          </w:rPr>
          <w:t>.</w:t>
        </w:r>
        <w:r w:rsidR="0078340B" w:rsidRPr="0078340B">
          <w:rPr>
            <w:rStyle w:val="a9"/>
            <w:color w:val="248AE8"/>
            <w:u w:val="none"/>
            <w:lang w:val="en-US"/>
          </w:rPr>
          <w:t>ru</w:t>
        </w:r>
        <w:r w:rsidR="0078340B" w:rsidRPr="0078340B">
          <w:rPr>
            <w:rStyle w:val="a9"/>
            <w:color w:val="248AE8"/>
            <w:u w:val="none"/>
          </w:rPr>
          <w:t>/</w:t>
        </w:r>
        <w:r w:rsidR="0078340B" w:rsidRPr="0078340B">
          <w:rPr>
            <w:rStyle w:val="a9"/>
            <w:color w:val="248AE8"/>
            <w:u w:val="none"/>
            <w:lang w:val="en-US"/>
          </w:rPr>
          <w:t>cherez</w:t>
        </w:r>
        <w:r w:rsidR="0078340B" w:rsidRPr="0078340B">
          <w:rPr>
            <w:rStyle w:val="a9"/>
            <w:color w:val="248AE8"/>
            <w:u w:val="none"/>
          </w:rPr>
          <w:t>-</w:t>
        </w:r>
        <w:r w:rsidR="0078340B" w:rsidRPr="0078340B">
          <w:rPr>
            <w:rStyle w:val="a9"/>
            <w:color w:val="248AE8"/>
            <w:u w:val="none"/>
            <w:lang w:val="en-US"/>
          </w:rPr>
          <w:t>vse</w:t>
        </w:r>
        <w:r w:rsidR="0078340B" w:rsidRPr="0078340B">
          <w:rPr>
            <w:rStyle w:val="a9"/>
            <w:color w:val="248AE8"/>
            <w:u w:val="none"/>
          </w:rPr>
          <w:t>-</w:t>
        </w:r>
        <w:r w:rsidR="0078340B" w:rsidRPr="0078340B">
          <w:rPr>
            <w:rStyle w:val="a9"/>
            <w:color w:val="248AE8"/>
            <w:u w:val="none"/>
            <w:lang w:val="en-US"/>
          </w:rPr>
          <w:t>pregrady</w:t>
        </w:r>
        <w:r w:rsidR="0078340B" w:rsidRPr="0078340B">
          <w:rPr>
            <w:rStyle w:val="a9"/>
            <w:color w:val="248AE8"/>
            <w:u w:val="none"/>
          </w:rPr>
          <w:t>/</w:t>
        </w:r>
      </w:hyperlink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18.10.2024МК в Хабаровске (hab.mk.ru)</w:t>
      </w:r>
    </w:p>
    <w:bookmarkStart w:id="100" w:name="re_-1825588302"/>
    <w:bookmarkStart w:id="101" w:name="re_c3cbe84a-5453-4d6d-abbe-435f488c8f99"/>
    <w:p w:rsidR="009F1FA3" w:rsidRDefault="00C73D7C">
      <w:pPr>
        <w:pStyle w:val="2"/>
      </w:pPr>
      <w:r>
        <w:fldChar w:fldCharType="begin"/>
      </w:r>
      <w:r w:rsidR="00D7053A">
        <w:instrText>HYPERLINK "https://hab.mk.ru/sport/2024/10/19/khabarovskie-sportsmeny-zavoevali-neskolko-medaley-na-festivale-v-sochi.html"</w:instrText>
      </w:r>
      <w:r>
        <w:fldChar w:fldCharType="separate"/>
      </w:r>
      <w:r w:rsidR="00D7053A">
        <w:t>Хабаровские спортсмены завоевали несколько медалей на фестивале в Сочи</w:t>
      </w:r>
      <w:r>
        <w:fldChar w:fldCharType="end"/>
      </w:r>
      <w:bookmarkEnd w:id="100"/>
      <w:bookmarkEnd w:id="101"/>
    </w:p>
    <w:p w:rsidR="009F1FA3" w:rsidRDefault="00D7053A">
      <w:pPr>
        <w:pStyle w:val="a3"/>
        <w:spacing w:beforeAutospacing="1" w:afterAutospacing="1"/>
      </w:pPr>
      <w:r>
        <w:t xml:space="preserve">В Сочи прошел </w:t>
      </w:r>
      <w:r>
        <w:rPr>
          <w:b/>
          <w:bCs/>
        </w:rPr>
        <w:t>физкультурно-спортивный фестиваль Всероссийского общества инвалидов</w:t>
      </w:r>
      <w:r>
        <w:t xml:space="preserve"> "Сочи-2024"‎. Хабаровские спортсмены завоевали несколько наград. Как сообщили в Минспорта региона, соревнования прошли на базе "Сириус"‎.</w:t>
      </w:r>
    </w:p>
    <w:p w:rsidR="009F1FA3" w:rsidRDefault="00C73D7C">
      <w:pPr>
        <w:rPr>
          <w:color w:val="248AE8"/>
        </w:rPr>
      </w:pPr>
      <w:hyperlink r:id="rId9" w:history="1">
        <w:r w:rsidR="00D7053A">
          <w:rPr>
            <w:color w:val="248AE8"/>
          </w:rPr>
          <w:t>https://hab.mk.ru/sport/2024/10/19/khabarovskie-sportsmeny-zavoevali-neskolko-medaley-na-festivale-v-sochi.html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19.10.2024Infomoskovia.ru</w:t>
      </w:r>
    </w:p>
    <w:bookmarkStart w:id="102" w:name="re_-1825588300"/>
    <w:bookmarkStart w:id="103" w:name="re_deca079f-6e64-40f2-911e-eb7a698f568c"/>
    <w:p w:rsidR="009F1FA3" w:rsidRDefault="00C73D7C">
      <w:pPr>
        <w:pStyle w:val="2"/>
      </w:pPr>
      <w:r>
        <w:fldChar w:fldCharType="begin"/>
      </w:r>
      <w:r w:rsidR="00D7053A">
        <w:instrText>HYPERLINK "https://infomoskovia.ru/?module=articles&amp;action=view&amp;id=109917"</w:instrText>
      </w:r>
      <w:r>
        <w:fldChar w:fldCharType="separate"/>
      </w:r>
      <w:r w:rsidR="00D7053A">
        <w:t>Ленинцы и реутовское созвездие талантов</w:t>
      </w:r>
      <w:r>
        <w:fldChar w:fldCharType="end"/>
      </w:r>
      <w:bookmarkEnd w:id="102"/>
      <w:bookmarkEnd w:id="103"/>
    </w:p>
    <w:p w:rsidR="009F1FA3" w:rsidRDefault="00D7053A">
      <w:pPr>
        <w:pStyle w:val="a3"/>
        <w:spacing w:beforeAutospacing="1" w:afterAutospacing="1"/>
      </w:pPr>
      <w:r>
        <w:t xml:space="preserve">Для всех участников были подготовлены гримерные, где можно было подготовится к выступлению. Подготовка и проведение мероприятия были на самом высоком уровне благодаря председателю </w:t>
      </w:r>
      <w:r>
        <w:rPr>
          <w:b/>
          <w:bCs/>
        </w:rPr>
        <w:t>Реутовской организации ВОИ</w:t>
      </w:r>
      <w:r>
        <w:t xml:space="preserve"> Людмиле Михайловне Борзенковой и, конечно, поддержке </w:t>
      </w:r>
      <w:r>
        <w:rPr>
          <w:b/>
          <w:bCs/>
        </w:rPr>
        <w:t>областной организации</w:t>
      </w:r>
      <w:r>
        <w:t xml:space="preserve"> под руководством Николая Ивановича Зеликова и неравнодушных спонсоров. Это было такое зрелищное мероприятие, на котором мы увидели созвездие талантов, услышали необыкновенные голоса, восхитились творческими номерами.</w:t>
      </w:r>
    </w:p>
    <w:p w:rsidR="009F1FA3" w:rsidRDefault="00C73D7C">
      <w:pPr>
        <w:rPr>
          <w:color w:val="248AE8"/>
        </w:rPr>
      </w:pPr>
      <w:hyperlink r:id="rId10" w:history="1">
        <w:r w:rsidR="00D7053A">
          <w:rPr>
            <w:color w:val="248AE8"/>
          </w:rPr>
          <w:t>https://infomoskovia.ru/?module=articles&amp;action=view&amp;id=109917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19.10.2024Infomoskovia.ru</w:t>
      </w:r>
    </w:p>
    <w:bookmarkStart w:id="104" w:name="re_-1825588299"/>
    <w:bookmarkStart w:id="105" w:name="re_684fe03f-d40a-4dfb-9e1c-60cb65a0f9de"/>
    <w:p w:rsidR="009F1FA3" w:rsidRDefault="00C73D7C">
      <w:pPr>
        <w:pStyle w:val="2"/>
      </w:pPr>
      <w:r>
        <w:fldChar w:fldCharType="begin"/>
      </w:r>
      <w:r w:rsidR="00D7053A">
        <w:instrText>HYPERLINK "https://infomoskovia.ru/?module=articles&amp;action=view&amp;id=109914"</w:instrText>
      </w:r>
      <w:r>
        <w:fldChar w:fldCharType="separate"/>
      </w:r>
      <w:r w:rsidR="00D7053A">
        <w:t>Спортивное мероприятие по боулингу</w:t>
      </w:r>
      <w:r>
        <w:fldChar w:fldCharType="end"/>
      </w:r>
      <w:bookmarkEnd w:id="104"/>
      <w:bookmarkEnd w:id="105"/>
    </w:p>
    <w:p w:rsidR="009F1FA3" w:rsidRDefault="00D7053A">
      <w:pPr>
        <w:pStyle w:val="a3"/>
        <w:spacing w:beforeAutospacing="1" w:afterAutospacing="1"/>
      </w:pPr>
      <w:r>
        <w:t xml:space="preserve">16 октября 2024 года </w:t>
      </w:r>
      <w:r>
        <w:rPr>
          <w:b/>
          <w:bCs/>
        </w:rPr>
        <w:t>Климовская городская организация Всероссийского общества инвалидов</w:t>
      </w:r>
      <w:r>
        <w:t xml:space="preserve"> провело спортивное мероприятие по боулингу. Данное </w:t>
      </w:r>
      <w:r>
        <w:lastRenderedPageBreak/>
        <w:t xml:space="preserve">мероприятие приурочено к Дню города Подольска. В соревнование приняли участие члены </w:t>
      </w:r>
      <w:r>
        <w:rPr>
          <w:b/>
          <w:bCs/>
        </w:rPr>
        <w:t>организации</w:t>
      </w:r>
      <w:r>
        <w:t xml:space="preserve"> из четырех первичных организаций.</w:t>
      </w:r>
    </w:p>
    <w:p w:rsidR="009F1FA3" w:rsidRDefault="00C73D7C">
      <w:pPr>
        <w:rPr>
          <w:color w:val="248AE8"/>
        </w:rPr>
      </w:pPr>
      <w:hyperlink r:id="rId11" w:history="1">
        <w:r w:rsidR="00D7053A">
          <w:rPr>
            <w:color w:val="248AE8"/>
          </w:rPr>
          <w:t>https://infomoskovia.ru/?module=articles&amp;action=view&amp;id=109914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21.10.2024Сибирская панорама (sibpanorama.ru)</w:t>
      </w:r>
    </w:p>
    <w:bookmarkStart w:id="106" w:name="re_-1825588298"/>
    <w:bookmarkStart w:id="107" w:name="re_45449f7e-8d6d-436b-971e-69df3131870e"/>
    <w:p w:rsidR="009F1FA3" w:rsidRDefault="00C73D7C">
      <w:pPr>
        <w:pStyle w:val="2"/>
      </w:pPr>
      <w:r>
        <w:fldChar w:fldCharType="begin"/>
      </w:r>
      <w:r w:rsidR="00D7053A">
        <w:instrText>HYPERLINK "https://sibpanorama.ru/?module=articles&amp;action=view&amp;id=6983"</w:instrText>
      </w:r>
      <w:r>
        <w:fldChar w:fldCharType="separate"/>
      </w:r>
      <w:r w:rsidR="00D7053A">
        <w:t>Полюбопытствуйте</w:t>
      </w:r>
      <w:r>
        <w:fldChar w:fldCharType="end"/>
      </w:r>
      <w:bookmarkEnd w:id="106"/>
      <w:bookmarkEnd w:id="107"/>
    </w:p>
    <w:p w:rsidR="009F1FA3" w:rsidRDefault="00D7053A">
      <w:pPr>
        <w:pStyle w:val="a3"/>
        <w:spacing w:beforeAutospacing="1" w:afterAutospacing="1"/>
      </w:pPr>
      <w:r>
        <w:t xml:space="preserve">Полюбопытствуйте, что происходит в мире </w:t>
      </w:r>
      <w:r>
        <w:rPr>
          <w:b/>
          <w:bCs/>
        </w:rPr>
        <w:t>ВОИ</w:t>
      </w:r>
      <w:r>
        <w:t>. Там и про нас есть...</w:t>
      </w:r>
    </w:p>
    <w:p w:rsidR="009F1FA3" w:rsidRDefault="00C73D7C">
      <w:pPr>
        <w:rPr>
          <w:color w:val="248AE8"/>
        </w:rPr>
      </w:pPr>
      <w:hyperlink r:id="rId12" w:history="1">
        <w:r w:rsidR="00D7053A">
          <w:rPr>
            <w:color w:val="248AE8"/>
          </w:rPr>
          <w:t>https://sibpanorama.ru/?module=articles&amp;action=view&amp;id=6983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24.10.2024ГТРК Вайнах (gtrkvainah.tv)</w:t>
      </w:r>
    </w:p>
    <w:bookmarkStart w:id="108" w:name="re_-1825588296"/>
    <w:bookmarkStart w:id="109" w:name="re_851e29ca-2a91-4951-acfe-c2645a2e87e9"/>
    <w:p w:rsidR="009F1FA3" w:rsidRDefault="00C73D7C">
      <w:pPr>
        <w:pStyle w:val="2"/>
      </w:pPr>
      <w:r>
        <w:fldChar w:fldCharType="begin"/>
      </w:r>
      <w:r w:rsidR="00D7053A">
        <w:instrText>HYPERLINK "https://gtrkvainah.tv/sovet-federaczii-podvel-itogi-pervogo-etapa-proekta-soczialnyj-kurs-idei-novogo-vremeni/"</w:instrText>
      </w:r>
      <w:r>
        <w:fldChar w:fldCharType="separate"/>
      </w:r>
      <w:r w:rsidR="00D7053A">
        <w:t>Совет Федерации подвел итоги первого этапа проекта «Социальный курс: идеи нового времени»</w:t>
      </w:r>
      <w:r>
        <w:fldChar w:fldCharType="end"/>
      </w:r>
      <w:bookmarkEnd w:id="108"/>
      <w:bookmarkEnd w:id="109"/>
    </w:p>
    <w:p w:rsidR="009F1FA3" w:rsidRDefault="00D7053A">
      <w:pPr>
        <w:pStyle w:val="a3"/>
        <w:spacing w:beforeAutospacing="1" w:afterAutospacing="1"/>
      </w:pPr>
      <w:r>
        <w:t xml:space="preserve">По семи направлениям лучшими определены 29 проектов из разных регионов России. Спектр затрагиваемых тем охватывает семейное воспитание, общественное здоровье, спорт и туризм, формирование комфортной городской среды, экологию, науку и образование, культуру, помощь старшему поколению и инвалидам", – отметила Инна Святенко. Лучшими практиками стали 29 проектов по направлениям: "Комфортная среда" / "Экология" Волонтерский проект "Чистые игры" Общероссийская программа "Зеленые вузы России" "Комфортная среда" / "Городская среда" "ТифлоХост: ИТ-решения для незрячих людей Рунета, созданные незрячими людьми" Система добровольной сертификации </w:t>
      </w:r>
      <w:r>
        <w:rPr>
          <w:b/>
          <w:bCs/>
        </w:rPr>
        <w:t>ВОИ "Мир, доступный для всех</w:t>
      </w:r>
      <w:r>
        <w:t>" "Активная жизнь" "Футбольные мамы" "Дети едут к детям.</w:t>
      </w:r>
    </w:p>
    <w:p w:rsidR="009F1FA3" w:rsidRDefault="00C73D7C">
      <w:pPr>
        <w:rPr>
          <w:color w:val="248AE8"/>
        </w:rPr>
      </w:pPr>
      <w:hyperlink r:id="rId13" w:history="1">
        <w:r w:rsidR="00D7053A">
          <w:rPr>
            <w:color w:val="248AE8"/>
          </w:rPr>
          <w:t>https://gtrkvainah.tv/sovet-federaczii-podvel-itogi-pervogo-etapa-proekta-soczialnyj-kurs-idei-novogo-vremeni/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18.10.2024ГТРК Новосибирск (nsktv.ru)</w:t>
      </w:r>
    </w:p>
    <w:bookmarkStart w:id="110" w:name="re_-1825588295"/>
    <w:bookmarkStart w:id="111" w:name="re_4f92c5cf-00f1-4e9a-80b3-e414822f9a4c"/>
    <w:p w:rsidR="009F1FA3" w:rsidRDefault="00C73D7C">
      <w:pPr>
        <w:pStyle w:val="2"/>
      </w:pPr>
      <w:r>
        <w:fldChar w:fldCharType="begin"/>
      </w:r>
      <w:r w:rsidR="00D7053A">
        <w:instrText>HYPERLINK "https://www.nsktv.ru/news/obshchestvo/v_novosibirskoy_oblasti_zarabotala_novaya_programma_po_adaptatsii_veteranov_svo/"</w:instrText>
      </w:r>
      <w:r>
        <w:fldChar w:fldCharType="separate"/>
      </w:r>
      <w:r w:rsidR="00D7053A">
        <w:t>В Новосибирской области заработала новая программа по адаптации ветеранов СВО</w:t>
      </w:r>
      <w:r>
        <w:fldChar w:fldCharType="end"/>
      </w:r>
      <w:bookmarkEnd w:id="110"/>
      <w:bookmarkEnd w:id="111"/>
    </w:p>
    <w:p w:rsidR="009F1FA3" w:rsidRDefault="00D7053A">
      <w:pPr>
        <w:pStyle w:val="a3"/>
        <w:spacing w:beforeAutospacing="1" w:afterAutospacing="1"/>
      </w:pPr>
      <w:r>
        <w:t xml:space="preserve">Проект разработали совместно с </w:t>
      </w:r>
      <w:r>
        <w:rPr>
          <w:b/>
          <w:bCs/>
        </w:rPr>
        <w:t>Всероссийским обществом инвалидов</w:t>
      </w:r>
      <w:r>
        <w:t xml:space="preserve">. "Одна из самых первых потребностей инвалидов ─ приспособление места проживания. Сделать его доступным и приспособленным ─ одна из первых задач, которая стоит перед всеми нами", ─ подчеркнул председатель 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 xml:space="preserve"> Игорь Галл-Савальский.</w:t>
      </w:r>
    </w:p>
    <w:p w:rsidR="009F1FA3" w:rsidRDefault="00C73D7C">
      <w:pPr>
        <w:rPr>
          <w:color w:val="248AE8"/>
        </w:rPr>
      </w:pPr>
      <w:hyperlink r:id="rId14" w:history="1">
        <w:r w:rsidR="00D7053A">
          <w:rPr>
            <w:color w:val="248AE8"/>
          </w:rPr>
          <w:t>https://www.nsktv.ru/news/obshchestvo/v_novosibirskoy_oblasti_zarabotala_novaya_programma_po_adaptatsii_veteranov_svo/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21.10.2024РИА Томск (riatomsk.ru)</w:t>
      </w:r>
    </w:p>
    <w:bookmarkStart w:id="112" w:name="re_-1825588294"/>
    <w:bookmarkStart w:id="113" w:name="re_317c56f3-6f36-4299-8a32-fe8779b8073a"/>
    <w:p w:rsidR="009F1FA3" w:rsidRDefault="00C73D7C">
      <w:pPr>
        <w:pStyle w:val="2"/>
      </w:pPr>
      <w:r>
        <w:fldChar w:fldCharType="begin"/>
      </w:r>
      <w:r w:rsidR="00D7053A">
        <w:instrText>HYPERLINK "https://www.riatomsk.ru/article/20241021/osobaya-moda-kasting-tomsk/"</w:instrText>
      </w:r>
      <w:r>
        <w:fldChar w:fldCharType="separate"/>
      </w:r>
      <w:r w:rsidR="00D7053A">
        <w:t>Организаторы томского конкурса "Особая мода" проведут кастинг моделей</w:t>
      </w:r>
      <w:r>
        <w:fldChar w:fldCharType="end"/>
      </w:r>
      <w:bookmarkEnd w:id="112"/>
      <w:bookmarkEnd w:id="113"/>
    </w:p>
    <w:p w:rsidR="009F1FA3" w:rsidRDefault="00D7053A">
      <w:pPr>
        <w:pStyle w:val="a3"/>
        <w:spacing w:beforeAutospacing="1" w:afterAutospacing="1"/>
      </w:pPr>
      <w:r>
        <w:t xml:space="preserve">ТОМСК, 21 окт – РИА Томск, Виктория Котова. Кастинг моделей для участия в показе конкурса дизайнеров одежды и аксессуаров "Особая мода" пройдет в Томске 27 </w:t>
      </w:r>
      <w:r>
        <w:lastRenderedPageBreak/>
        <w:t xml:space="preserve">октября в развлекательном комплексе (РК) "Fакел"; организаторы рассчитывают набрать для шоу около 40 манекенщиков, сообщила РИА Томск председатель </w:t>
      </w:r>
      <w:r>
        <w:rPr>
          <w:b/>
          <w:bCs/>
        </w:rPr>
        <w:t>томского отделения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Ирина Дорохова. Ранее сообщалось, что конкурс "Особая мода" проводится ежегодно по инициативе </w:t>
      </w:r>
      <w:r>
        <w:rPr>
          <w:b/>
          <w:bCs/>
        </w:rPr>
        <w:t>ВОИ</w:t>
      </w:r>
      <w:r>
        <w:t xml:space="preserve"> Томской области, в 2024 году он состоится уже в 13-й раз.</w:t>
      </w:r>
    </w:p>
    <w:p w:rsidR="009F1FA3" w:rsidRDefault="00C73D7C">
      <w:pPr>
        <w:rPr>
          <w:color w:val="248AE8"/>
        </w:rPr>
      </w:pPr>
      <w:hyperlink r:id="rId15" w:history="1">
        <w:r w:rsidR="00D7053A">
          <w:rPr>
            <w:color w:val="248AE8"/>
          </w:rPr>
          <w:t>https://www.riatomsk.ru/article/20241021/osobaya-moda-kasting-tomsk/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24.10.2024Известия (iz.ru)</w:t>
      </w:r>
    </w:p>
    <w:bookmarkStart w:id="114" w:name="re_-1825588291"/>
    <w:bookmarkStart w:id="115" w:name="re_40ba59d7-82a0-47d6-a33e-f47d16662623"/>
    <w:p w:rsidR="009F1FA3" w:rsidRDefault="00C73D7C">
      <w:pPr>
        <w:pStyle w:val="2"/>
      </w:pPr>
      <w:r>
        <w:fldChar w:fldCharType="begin"/>
      </w:r>
      <w:r w:rsidR="00D7053A">
        <w:instrText>HYPERLINK "https://iz.ru/1779435/2024-10-24/v-mitc-izvestiia-rasskazyvaiut-o-provedenii-chempionata-abilimpiks-2024-transliatciia"</w:instrText>
      </w:r>
      <w:r>
        <w:fldChar w:fldCharType="separate"/>
      </w:r>
      <w:r w:rsidR="00D7053A">
        <w:t>В МИЦ «Известия» рассказывают о проведении чемпионата «Абилимпикс-2024». Трансляция</w:t>
      </w:r>
      <w:r>
        <w:fldChar w:fldCharType="end"/>
      </w:r>
      <w:bookmarkEnd w:id="114"/>
      <w:bookmarkEnd w:id="115"/>
    </w:p>
    <w:p w:rsidR="009F1FA3" w:rsidRDefault="00D7053A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Осокин, заместитель председателя, директор по региональному развитию </w:t>
      </w:r>
      <w:r>
        <w:rPr>
          <w:b/>
          <w:bCs/>
        </w:rPr>
        <w:t>общероссийской общественной организации "Всероссийское общество инвалидов";</w:t>
      </w:r>
      <w:r>
        <w:t xml:space="preserve"> Александр Бочков, президент общероссийской общественной организации инвалидов</w:t>
      </w:r>
      <w:r>
        <w:rPr>
          <w:b/>
          <w:bCs/>
        </w:rPr>
        <w:t xml:space="preserve"> ... </w:t>
      </w:r>
    </w:p>
    <w:p w:rsidR="009F1FA3" w:rsidRDefault="00C73D7C">
      <w:pPr>
        <w:rPr>
          <w:color w:val="248AE8"/>
        </w:rPr>
      </w:pPr>
      <w:hyperlink r:id="rId16" w:history="1">
        <w:r w:rsidR="00D7053A">
          <w:rPr>
            <w:color w:val="248AE8"/>
          </w:rPr>
          <w:t>https://iz.ru/1779435/2024-10-24/v-mitc-izvestiia-rasskazyvaiut-o-provedenii-chempionata-abilimpiks-2024-transliatciia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24.10.2024Regions.ru. Дубна</w:t>
      </w:r>
    </w:p>
    <w:bookmarkStart w:id="116" w:name="re_-1825588286"/>
    <w:bookmarkStart w:id="117" w:name="re_875a5d25-d53a-48be-a36d-2e6a9dddec33"/>
    <w:p w:rsidR="009F1FA3" w:rsidRDefault="00C73D7C">
      <w:pPr>
        <w:pStyle w:val="2"/>
      </w:pPr>
      <w:r>
        <w:fldChar w:fldCharType="begin"/>
      </w:r>
      <w:r w:rsidR="00D7053A">
        <w:instrText>HYPERLINK "https://regions.ru/dubna/obschestvo/unikalnye-kozhanye-izdeliya-sdelali-svoimi-rukami-invalidy-dubny-dlya-uchastnikov-svo"</w:instrText>
      </w:r>
      <w:r>
        <w:fldChar w:fldCharType="separate"/>
      </w:r>
      <w:r w:rsidR="00D7053A">
        <w:t>Уникальные кожаные изделия сделали своими руками инвалиды Дубны для участников СВО</w:t>
      </w:r>
      <w:r>
        <w:fldChar w:fldCharType="end"/>
      </w:r>
      <w:bookmarkEnd w:id="116"/>
      <w:bookmarkEnd w:id="117"/>
    </w:p>
    <w:p w:rsidR="009F1FA3" w:rsidRDefault="00D7053A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Дубненском отделении Всероссийского общества инвалидов</w:t>
      </w:r>
      <w:r>
        <w:t xml:space="preserve"> еженедельно проходят занятия кружка по работе с кожей. Здесь люди с ограниченными возможностями могут проявлять свои творческие способности, создавая красоту. Руководителем кружка выступает Валентин Прохоров – опытный специалист по работе с кожей.</w:t>
      </w:r>
    </w:p>
    <w:p w:rsidR="009F1FA3" w:rsidRDefault="00C73D7C">
      <w:pPr>
        <w:rPr>
          <w:color w:val="248AE8"/>
        </w:rPr>
      </w:pPr>
      <w:hyperlink r:id="rId17" w:history="1">
        <w:r w:rsidR="00D7053A">
          <w:rPr>
            <w:color w:val="248AE8"/>
          </w:rPr>
          <w:t>https://regions.ru/dubna/obschestvo/unikalnye-kozhanye-izdeliya-sdelali-svoimi-rukami-invalidy-dubny-dlya-uchastnikov-svo</w:t>
        </w:r>
      </w:hyperlink>
      <w:r w:rsidR="00D7053A">
        <w:rPr>
          <w:color w:val="248AE8"/>
        </w:rPr>
        <w:t>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24.10.2024Аргументы и Факты - Хабаровск (hab.aif.ru)</w:t>
      </w:r>
    </w:p>
    <w:bookmarkStart w:id="118" w:name="re_-1825588284"/>
    <w:bookmarkStart w:id="119" w:name="re_65aebfcc-6540-4aa6-87bc-275be75d4822"/>
    <w:p w:rsidR="009F1FA3" w:rsidRDefault="00C73D7C">
      <w:pPr>
        <w:pStyle w:val="2"/>
      </w:pPr>
      <w:r>
        <w:fldChar w:fldCharType="begin"/>
      </w:r>
      <w:r w:rsidR="00D7053A">
        <w:instrText>HYPERLINK "https://hab.aif.ru/society/v-habarovske-uluchshat-infrastrukturu-dlya-malomobilnyh-grazhdan"</w:instrText>
      </w:r>
      <w:r>
        <w:fldChar w:fldCharType="separate"/>
      </w:r>
      <w:r w:rsidR="00D7053A">
        <w:t>В Хабаровске улучшат инфраструктуру для маломобильных граждан</w:t>
      </w:r>
      <w:r>
        <w:fldChar w:fldCharType="end"/>
      </w:r>
      <w:bookmarkEnd w:id="118"/>
      <w:bookmarkEnd w:id="119"/>
    </w:p>
    <w:p w:rsidR="009F1FA3" w:rsidRDefault="00D7053A">
      <w:pPr>
        <w:pStyle w:val="a3"/>
        <w:spacing w:beforeAutospacing="1" w:afterAutospacing="1"/>
      </w:pPr>
      <w:r>
        <w:t xml:space="preserve">"Очень сложно управлять коляской на крутых участках, особенно во время гололеда. Возникает реальная угроза для жизни", – сообщила представитель </w:t>
      </w:r>
      <w:r>
        <w:rPr>
          <w:b/>
          <w:bCs/>
        </w:rPr>
        <w:t>общественной организации "ВОИ</w:t>
      </w:r>
      <w:r>
        <w:t>" Татьяна Каширина. В ходе обследования выявлено множество проблемных участков, включая лестницы без пандусов, разбитые дорожки и тротуары, не приспособленные для колясок.</w:t>
      </w:r>
    </w:p>
    <w:p w:rsidR="009F1FA3" w:rsidRDefault="00C73D7C">
      <w:pPr>
        <w:rPr>
          <w:color w:val="248AE8"/>
        </w:rPr>
      </w:pPr>
      <w:hyperlink r:id="rId18" w:history="1">
        <w:r w:rsidR="00D7053A">
          <w:rPr>
            <w:color w:val="248AE8"/>
          </w:rPr>
          <w:t>https://hab.aif.ru/society/v-habarovske-uluchshat-infrastrukturu-dlya-malomobilnyh-grazhdan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23.10.2024Екатеринбург.рф</w:t>
      </w:r>
    </w:p>
    <w:bookmarkStart w:id="120" w:name="re_-1825588283"/>
    <w:bookmarkStart w:id="121" w:name="re_97741189-034c-4df0-b519-8b7eb24e6ee4"/>
    <w:p w:rsidR="009F1FA3" w:rsidRDefault="00C73D7C">
      <w:pPr>
        <w:pStyle w:val="2"/>
      </w:pPr>
      <w:r>
        <w:fldChar w:fldCharType="begin"/>
      </w:r>
      <w:r w:rsidR="00D7053A">
        <w:instrText>HYPERLINK "https://xn--80acgfbsl1azdqr.xn--p1ai/news/96030-chleny-vserossiyskogo-obshchestva-invalidov-provodili-osen"</w:instrText>
      </w:r>
      <w:r>
        <w:fldChar w:fldCharType="separate"/>
      </w:r>
      <w:r w:rsidR="00D7053A">
        <w:t>Члены Всероссийского общества инвалидов проводили осень</w:t>
      </w:r>
      <w:r>
        <w:fldChar w:fldCharType="end"/>
      </w:r>
      <w:bookmarkEnd w:id="120"/>
      <w:bookmarkEnd w:id="121"/>
    </w:p>
    <w:p w:rsidR="009F1FA3" w:rsidRDefault="00D7053A">
      <w:pPr>
        <w:pStyle w:val="a3"/>
        <w:spacing w:beforeAutospacing="1" w:afterAutospacing="1"/>
      </w:pPr>
      <w:r>
        <w:t xml:space="preserve">…концертами и выставкой урожая. Праздничная встреча, посвященная проводам осени и завершению урожайного сезона, прошла в </w:t>
      </w:r>
      <w:r>
        <w:rPr>
          <w:b/>
          <w:bCs/>
        </w:rPr>
        <w:t>Ленинском отделении Всероссийского общества инвалидов</w:t>
      </w:r>
      <w:r>
        <w:t>. Гостей праздника ожидали чаепитие, самодеятельная творческая программа с индивидуальными и коллективными выступлениями, а также выставка урожая, собранного членами объединения.</w:t>
      </w:r>
    </w:p>
    <w:p w:rsidR="009F1FA3" w:rsidRDefault="00C73D7C">
      <w:pPr>
        <w:rPr>
          <w:color w:val="248AE8"/>
        </w:rPr>
      </w:pPr>
      <w:hyperlink r:id="rId19" w:history="1">
        <w:r w:rsidR="00D7053A">
          <w:rPr>
            <w:color w:val="248AE8"/>
          </w:rPr>
          <w:t>https://xn--80acgfbsl1azdqr.xn--p1ai/news/96030-chleny-vserossiyskogo-obshchestva-invalidov-provodili-osen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24.10.2024Телеканал Новый век (tvtambov.ru)</w:t>
      </w:r>
    </w:p>
    <w:bookmarkStart w:id="122" w:name="re_-1825588282"/>
    <w:bookmarkStart w:id="123" w:name="re_69c88ab6-5b8c-497c-99ec-939c2592d91c"/>
    <w:p w:rsidR="009F1FA3" w:rsidRDefault="00C73D7C">
      <w:pPr>
        <w:pStyle w:val="2"/>
      </w:pPr>
      <w:r>
        <w:fldChar w:fldCharType="begin"/>
      </w:r>
      <w:r w:rsidR="00D7053A">
        <w:instrText>HYPERLINK "https://tvtambov.ru/programm/v-nashih-silah-dlya-uchastnikov-proekta-v-nashih-silah-organizovali-prazdnik-na-svezhem-vozduhe/2024/10/24/"</w:instrText>
      </w:r>
      <w:r>
        <w:fldChar w:fldCharType="separate"/>
      </w:r>
      <w:r w:rsidR="00D7053A">
        <w:t>В наших силах. Для участников проекта “В наших силах” организовали праздник на свежем воздухе</w:t>
      </w:r>
      <w:r>
        <w:fldChar w:fldCharType="end"/>
      </w:r>
      <w:bookmarkEnd w:id="122"/>
      <w:bookmarkEnd w:id="123"/>
    </w:p>
    <w:p w:rsidR="009F1FA3" w:rsidRDefault="00D7053A">
      <w:pPr>
        <w:pStyle w:val="a3"/>
        <w:spacing w:beforeAutospacing="1" w:afterAutospacing="1"/>
      </w:pPr>
      <w:r>
        <w:t xml:space="preserve">Летом этого года участник проекта "В наших силах" собрались на необычный пикник. Гостями стали специалисты центра сохранения биоразнообразия со своими питомцами: филином и змей, </w:t>
      </w:r>
      <w:r>
        <w:rPr>
          <w:b/>
          <w:bCs/>
        </w:rPr>
        <w:t>клуб игр регионального отделения ВОИ</w:t>
      </w:r>
      <w:r>
        <w:t xml:space="preserve"> и Ассоциация ветеранов СВО.</w:t>
      </w:r>
    </w:p>
    <w:p w:rsidR="009F1FA3" w:rsidRDefault="00C73D7C">
      <w:pPr>
        <w:rPr>
          <w:color w:val="248AE8"/>
        </w:rPr>
      </w:pPr>
      <w:hyperlink r:id="rId20" w:history="1">
        <w:r w:rsidR="00D7053A">
          <w:rPr>
            <w:color w:val="248AE8"/>
          </w:rPr>
          <w:t>https://tvtambov.ru/programm/v-nashih-silah-dlya-uchastnikov-proekta-v-nashih-silah-organizovali-prazdnik-na-svezhem-vozduhe/2024/10/24/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19.10.2024Infomoskovia.ru</w:t>
      </w:r>
    </w:p>
    <w:bookmarkStart w:id="124" w:name="re_-1825588280"/>
    <w:bookmarkStart w:id="125" w:name="re_4034dab3-1965-42cf-a35d-74048ca52fb6"/>
    <w:p w:rsidR="009F1FA3" w:rsidRDefault="00C73D7C">
      <w:pPr>
        <w:pStyle w:val="2"/>
      </w:pPr>
      <w:r>
        <w:fldChar w:fldCharType="begin"/>
      </w:r>
      <w:r w:rsidR="00D7053A">
        <w:instrText>HYPERLINK "https://infomoskovia.ru/?module=articles&amp;action=view&amp;id=109915"</w:instrText>
      </w:r>
      <w:r>
        <w:fldChar w:fldCharType="separate"/>
      </w:r>
      <w:r w:rsidR="00D7053A">
        <w:t>15 октября - день рождения Лермонтова</w:t>
      </w:r>
      <w:r>
        <w:fldChar w:fldCharType="end"/>
      </w:r>
      <w:bookmarkEnd w:id="124"/>
      <w:bookmarkEnd w:id="125"/>
    </w:p>
    <w:p w:rsidR="009F1FA3" w:rsidRDefault="00D7053A">
      <w:pPr>
        <w:pStyle w:val="a3"/>
        <w:spacing w:beforeAutospacing="1" w:afterAutospacing="1"/>
      </w:pPr>
      <w:r>
        <w:t xml:space="preserve">Вечер замечательный, душевный. Организаторам только слова благодарности. Зрители старшего поколения- подопечные </w:t>
      </w:r>
      <w:r>
        <w:rPr>
          <w:b/>
          <w:bCs/>
        </w:rPr>
        <w:t>Ивантеевской организации ВОИ</w:t>
      </w:r>
      <w:r>
        <w:t xml:space="preserve"> и члены клуба "Активное долголетие".</w:t>
      </w:r>
    </w:p>
    <w:p w:rsidR="009F1FA3" w:rsidRDefault="00C73D7C">
      <w:pPr>
        <w:rPr>
          <w:color w:val="248AE8"/>
        </w:rPr>
      </w:pPr>
      <w:hyperlink r:id="rId21" w:history="1">
        <w:r w:rsidR="00D7053A">
          <w:rPr>
            <w:color w:val="248AE8"/>
          </w:rPr>
          <w:t>https://infomoskovia.ru/?module=articles&amp;action=view&amp;id=109915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23.10.2024Республика Башкортостан (resbash.ru)</w:t>
      </w:r>
    </w:p>
    <w:bookmarkStart w:id="126" w:name="re_-1825588279"/>
    <w:bookmarkStart w:id="127" w:name="re_fc76c894-ac38-4918-9bbf-966fb386b81b"/>
    <w:p w:rsidR="009F1FA3" w:rsidRDefault="00C73D7C">
      <w:pPr>
        <w:pStyle w:val="2"/>
      </w:pPr>
      <w:r>
        <w:fldChar w:fldCharType="begin"/>
      </w:r>
      <w:r w:rsidR="00D7053A">
        <w:instrText>HYPERLINK "https://resbash.ru/news/cotsium/2024-10-23/dostupny-li-vokzaly-ufy-lyudyam-s-ovz-proverili-obschestvenniki-3980628"</w:instrText>
      </w:r>
      <w:r>
        <w:fldChar w:fldCharType="separate"/>
      </w:r>
      <w:r w:rsidR="00D7053A">
        <w:t>Доступны ли вокзалы Уфы людям с ОВЗ, проверили общественники</w:t>
      </w:r>
      <w:r>
        <w:fldChar w:fldCharType="end"/>
      </w:r>
      <w:bookmarkEnd w:id="126"/>
      <w:bookmarkEnd w:id="127"/>
    </w:p>
    <w:p w:rsidR="009F1FA3" w:rsidRDefault="00D7053A">
      <w:pPr>
        <w:pStyle w:val="a3"/>
        <w:spacing w:beforeAutospacing="1" w:afterAutospacing="1"/>
      </w:pPr>
      <w:r>
        <w:t xml:space="preserve">Члены Общественной палаты Башкирии, эксперты и родители детей с инвалидностью побывали в международном аэропорту им. Мустая Карима, на железнодорожном вокзале и "Южном" автовокзале Уфы. В пресс-службе ОП РБ рассказали, что доступность важнейших объектов транспортной инфраструктуры проверяли в том числе председатель </w:t>
      </w:r>
      <w:r>
        <w:rPr>
          <w:b/>
          <w:bCs/>
        </w:rPr>
        <w:t>БРО ВОИ</w:t>
      </w:r>
      <w:r>
        <w:t xml:space="preserve"> Олег Ротов, эксперт </w:t>
      </w:r>
      <w:r>
        <w:rPr>
          <w:b/>
          <w:bCs/>
        </w:rPr>
        <w:t>ВОИ</w:t>
      </w:r>
      <w:r>
        <w:t xml:space="preserve"> Максим Кожухов, адвокат, индвалид по зрению Булат Сафин и председатель уфимской организации ВОС Андрей Коптев. Самым благоустроенным с точки зрения доступной среды оказался аэропорт.</w:t>
      </w:r>
    </w:p>
    <w:p w:rsidR="009F1FA3" w:rsidRDefault="00C73D7C">
      <w:pPr>
        <w:rPr>
          <w:color w:val="248AE8"/>
        </w:rPr>
      </w:pPr>
      <w:hyperlink r:id="rId22" w:history="1">
        <w:r w:rsidR="00D7053A">
          <w:rPr>
            <w:color w:val="248AE8"/>
          </w:rPr>
          <w:t>https://resbash.ru/news/cotsium/2024-10-23/dostupny-li-vokzaly-ufy-lyudyam-s-ovz-proverili-obschestvenniki-3980628</w:t>
        </w:r>
      </w:hyperlink>
      <w:r w:rsidR="00D7053A">
        <w:rPr>
          <w:color w:val="248AE8"/>
        </w:rPr>
        <w:t>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18.10.2024Регион 64 (sarnovosti.ru)</w:t>
      </w:r>
    </w:p>
    <w:bookmarkStart w:id="128" w:name="re_-1825588277"/>
    <w:bookmarkStart w:id="129" w:name="re_19599288-956d-4c8c-a1cd-cfd2592e5433"/>
    <w:p w:rsidR="009F1FA3" w:rsidRDefault="00C73D7C">
      <w:pPr>
        <w:pStyle w:val="2"/>
      </w:pPr>
      <w:r>
        <w:fldChar w:fldCharType="begin"/>
      </w:r>
      <w:r w:rsidR="00D7053A">
        <w:instrText>HYPERLINK "https://sarnovosti.ru/news/saratovskaya-ges-provela-aktsiyu-osobaya-energiya-dlya-detey-s-ogranichennymi-vozmozhnostyami/"</w:instrText>
      </w:r>
      <w:r>
        <w:fldChar w:fldCharType="separate"/>
      </w:r>
      <w:r w:rsidR="00D7053A">
        <w:t>Саратовская ГЭС провела акцию «Особая энергия» для детей с ограниченными возможностями</w:t>
      </w:r>
      <w:r>
        <w:fldChar w:fldCharType="end"/>
      </w:r>
      <w:bookmarkEnd w:id="128"/>
      <w:bookmarkEnd w:id="129"/>
    </w:p>
    <w:p w:rsidR="009F1FA3" w:rsidRDefault="00D7053A">
      <w:pPr>
        <w:pStyle w:val="a3"/>
        <w:spacing w:beforeAutospacing="1" w:afterAutospacing="1"/>
      </w:pPr>
      <w:r>
        <w:t xml:space="preserve">Саратовская ГЭС (филиал РусГидро) в партнерстве с </w:t>
      </w:r>
      <w:r>
        <w:rPr>
          <w:b/>
          <w:bCs/>
        </w:rPr>
        <w:t>Балаковской местной организацией "Всероссийское общество инвалидов</w:t>
      </w:r>
      <w:r>
        <w:t>" организовала акцию "Особая энергия", в рамках которой была оказана адресная помощь 20 семьям, воспитывающим детей с ограниченными возможностями. В этом году семьи получили в подарок бытовую технику: микроволновые печи, пылесосы, хлебопечки, стиральные машины, мультиварки, жарочный шкаф и т. п. Эта благотворительная инициатива продолжается уже 17 лет, и за это время гидроэнергетики передали более 600 единиц техники. Помощь формируется на основе заявок от семей, которые выбираются по рекомендациям Балаковского центра "Семья".</w:t>
      </w:r>
    </w:p>
    <w:p w:rsidR="009F1FA3" w:rsidRDefault="00C73D7C">
      <w:pPr>
        <w:rPr>
          <w:color w:val="248AE8"/>
        </w:rPr>
      </w:pPr>
      <w:hyperlink r:id="rId23" w:history="1">
        <w:r w:rsidR="00D7053A">
          <w:rPr>
            <w:color w:val="248AE8"/>
          </w:rPr>
          <w:t>https://sarnovosti.ru/news/saratovskaya-ges-provela-aktsiyu-osobaya-energiya-dlya-detey-s-ogranichennymi-vozmozhnostyami/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25.10.2024Сиб.ФМ (sib.fm)</w:t>
      </w:r>
    </w:p>
    <w:bookmarkStart w:id="130" w:name="re_-1825588275"/>
    <w:bookmarkStart w:id="131" w:name="re_8fdba0d2-8ab9-46f9-934f-bf0a75ef671e"/>
    <w:p w:rsidR="009F1FA3" w:rsidRDefault="00C73D7C">
      <w:pPr>
        <w:pStyle w:val="2"/>
      </w:pPr>
      <w:r>
        <w:fldChar w:fldCharType="begin"/>
      </w:r>
      <w:r w:rsidR="00D7053A">
        <w:instrText>HYPERLINK "https://sib.fm/news/2024/10/25/po-initsiative-spikera-zaksobraniya-nso-volontery-iskitima-i-suzuna-obmenyalis-opytom-v-pomoschi-bojtsam-svo"</w:instrText>
      </w:r>
      <w:r>
        <w:fldChar w:fldCharType="separate"/>
      </w:r>
      <w:r w:rsidR="00D7053A">
        <w:t>По инициативе спикера Заксобрания НСО волонтеры Искитима и Сузуна обменялись опытом в помощи бойцам СВО</w:t>
      </w:r>
      <w:r>
        <w:fldChar w:fldCharType="end"/>
      </w:r>
      <w:bookmarkEnd w:id="130"/>
      <w:bookmarkEnd w:id="131"/>
    </w:p>
    <w:p w:rsidR="009F1FA3" w:rsidRDefault="00D7053A">
      <w:pPr>
        <w:pStyle w:val="a3"/>
        <w:spacing w:beforeAutospacing="1" w:afterAutospacing="1"/>
      </w:pPr>
      <w:r>
        <w:t xml:space="preserve">Кто, если не мы!" Гости Сузунского района побывали в </w:t>
      </w:r>
      <w:r>
        <w:rPr>
          <w:b/>
          <w:bCs/>
        </w:rPr>
        <w:t>местном филиале Всероссийского общества инвалидов</w:t>
      </w:r>
      <w:r>
        <w:t>. Увидели настоящую мастерскую, в которой шьют белье для военнослужащих, костюмы, подшлемники и вещи для госпиталя – все это организовали люди с ограниченными возможностями здоровья.</w:t>
      </w:r>
    </w:p>
    <w:p w:rsidR="009F1FA3" w:rsidRDefault="00C73D7C">
      <w:pPr>
        <w:rPr>
          <w:color w:val="248AE8"/>
        </w:rPr>
      </w:pPr>
      <w:hyperlink r:id="rId24" w:history="1">
        <w:r w:rsidR="00D7053A">
          <w:rPr>
            <w:color w:val="248AE8"/>
          </w:rPr>
          <w:t>https://sib.fm/news/2024/10/25/po-initsiative-spikera-zaksobraniya-nso-volontery-iskitima-i-suzuna-obmenyalis-opytom-v-pomoschi-bojtsam-svo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Pr="00516F42" w:rsidRDefault="009F1FA3">
      <w:pPr>
        <w:pStyle w:val="a4"/>
      </w:pPr>
    </w:p>
    <w:p w:rsidR="009F1FA3" w:rsidRPr="00516F42" w:rsidRDefault="00D7053A">
      <w:pPr>
        <w:pStyle w:val="3"/>
        <w:spacing w:before="220" w:after="0"/>
        <w:rPr>
          <w:rFonts w:eastAsia="Arial"/>
        </w:rPr>
      </w:pPr>
      <w:r w:rsidRPr="00516F42"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AmurMedia</w:t>
      </w:r>
      <w:r w:rsidRPr="00516F42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132" w:name="re_-1825588271"/>
    <w:bookmarkStart w:id="133" w:name="re_99c17c4c-97c6-4b1a-819f-a4e339e6f970"/>
    <w:p w:rsidR="009F1FA3" w:rsidRDefault="00C73D7C">
      <w:pPr>
        <w:pStyle w:val="2"/>
      </w:pPr>
      <w:r>
        <w:fldChar w:fldCharType="begin"/>
      </w:r>
      <w:r w:rsidR="00D7053A">
        <w:instrText>HYPERLINK "https://amurmedia.ru/news/1877441/"</w:instrText>
      </w:r>
      <w:r>
        <w:fldChar w:fldCharType="separate"/>
      </w:r>
      <w:r w:rsidR="00D7053A">
        <w:t>Районные вести: 85-летие школы, новый сквер, квест-игра в выборы, проверка на качество</w:t>
      </w:r>
      <w:r>
        <w:fldChar w:fldCharType="end"/>
      </w:r>
      <w:bookmarkEnd w:id="132"/>
      <w:bookmarkEnd w:id="133"/>
    </w:p>
    <w:p w:rsidR="009F1FA3" w:rsidRDefault="00D7053A">
      <w:pPr>
        <w:pStyle w:val="a3"/>
        <w:spacing w:beforeAutospacing="1" w:afterAutospacing="1"/>
      </w:pPr>
      <w:r>
        <w:t xml:space="preserve">Фото: ТГ администраций муниципальных районов По поручению губернатора Хабаровского края Дмитрия Демешина, главам муниципальных образований и представителям общественных организаций инвалидов рекомендовано принимать участие в приемке объектов благоустройства территорий и объектов социальной инфраструктуры. Так в п. Заветы Ильича представители </w:t>
      </w:r>
      <w:r>
        <w:rPr>
          <w:b/>
          <w:bCs/>
        </w:rPr>
        <w:t>районных общественных организаций ВОИ</w:t>
      </w:r>
      <w:r>
        <w:t xml:space="preserve"> и ВОРДИ Советско-Гаванского района совместно с главой поселения Ларисой Гормаковой провели проверку двух объектов, благоустроенных по федеральной программе "Формирование комфортной городской среды" нацпроекта "Жилье и городская среда", – это продолжение набережной и территория парка культуры и отдыха "Матросский парк". Объекты прошли проверку, в целом нарушений не выявлено, но требуют доработки отдельные элементы общественных пространств.</w:t>
      </w:r>
    </w:p>
    <w:p w:rsidR="009F1FA3" w:rsidRPr="006D23BD" w:rsidRDefault="00C73D7C">
      <w:pPr>
        <w:rPr>
          <w:color w:val="248AE8"/>
        </w:rPr>
      </w:pPr>
      <w:hyperlink r:id="rId25" w:history="1">
        <w:r w:rsidR="00D7053A" w:rsidRPr="006D23BD">
          <w:rPr>
            <w:color w:val="248AE8"/>
            <w:lang w:val="en-US"/>
          </w:rPr>
          <w:t>https</w:t>
        </w:r>
        <w:r w:rsidR="00D7053A" w:rsidRPr="006D23BD">
          <w:rPr>
            <w:color w:val="248AE8"/>
          </w:rPr>
          <w:t>://</w:t>
        </w:r>
        <w:r w:rsidR="00D7053A" w:rsidRPr="006D23BD">
          <w:rPr>
            <w:color w:val="248AE8"/>
            <w:lang w:val="en-US"/>
          </w:rPr>
          <w:t>amurmedia</w:t>
        </w:r>
        <w:r w:rsidR="00D7053A" w:rsidRPr="006D23BD">
          <w:rPr>
            <w:color w:val="248AE8"/>
          </w:rPr>
          <w:t>.</w:t>
        </w:r>
        <w:r w:rsidR="00D7053A" w:rsidRPr="006D23BD">
          <w:rPr>
            <w:color w:val="248AE8"/>
            <w:lang w:val="en-US"/>
          </w:rPr>
          <w:t>ru</w:t>
        </w:r>
        <w:r w:rsidR="00D7053A" w:rsidRPr="006D23BD">
          <w:rPr>
            <w:color w:val="248AE8"/>
          </w:rPr>
          <w:t>/</w:t>
        </w:r>
        <w:r w:rsidR="00D7053A" w:rsidRPr="006D23BD">
          <w:rPr>
            <w:color w:val="248AE8"/>
            <w:lang w:val="en-US"/>
          </w:rPr>
          <w:t>news</w:t>
        </w:r>
        <w:r w:rsidR="00D7053A" w:rsidRPr="006D23BD">
          <w:rPr>
            <w:color w:val="248AE8"/>
          </w:rPr>
          <w:t>/1877441/</w:t>
        </w:r>
      </w:hyperlink>
      <w:r w:rsidR="00D7053A" w:rsidRPr="006D23BD">
        <w:rPr>
          <w:color w:val="248AE8"/>
          <w:lang w:val="en-US"/>
        </w:rPr>
        <w:t> </w:t>
      </w:r>
    </w:p>
    <w:p w:rsidR="009F1FA3" w:rsidRPr="006D23BD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18.10.2024Уездный город. Ливны (uezdny-gorod.ru)</w:t>
      </w:r>
    </w:p>
    <w:bookmarkStart w:id="134" w:name="re_-1825588269"/>
    <w:bookmarkStart w:id="135" w:name="re_96cc1c73-c44a-40ca-8ee7-d555290212a5"/>
    <w:p w:rsidR="009F1FA3" w:rsidRDefault="00C73D7C">
      <w:pPr>
        <w:pStyle w:val="2"/>
      </w:pPr>
      <w:r>
        <w:fldChar w:fldCharType="begin"/>
      </w:r>
      <w:r w:rsidR="00D7053A">
        <w:instrText>HYPERLINK "http://www.uezdny-gorod.ru/novosti/v-livenskoy-gorodskoy-organizatsii-vserossiyskogo-obshchestva-invalidov-otkryt-klub-budem-molody-dush.html"</w:instrText>
      </w:r>
      <w:r>
        <w:fldChar w:fldCharType="separate"/>
      </w:r>
      <w:r w:rsidR="00D7053A">
        <w:t>В Ливенской городской организации Всероссийского общества инвалидов открыт клуб «Будем молоды душой!»</w:t>
      </w:r>
      <w:r>
        <w:fldChar w:fldCharType="end"/>
      </w:r>
      <w:bookmarkEnd w:id="134"/>
      <w:bookmarkEnd w:id="135"/>
    </w:p>
    <w:p w:rsidR="009F1FA3" w:rsidRDefault="00D7053A">
      <w:pPr>
        <w:pStyle w:val="a3"/>
        <w:spacing w:beforeAutospacing="1" w:afterAutospacing="1"/>
      </w:pPr>
      <w:r>
        <w:t xml:space="preserve">Поэт, художник, фотограф, он в полной мере олицетворяет девиз клуба "Все в наших руках, главное – их не опускать!". Клуб станет уютным местом для общения, проведения мероприятий, обсуждения планов работы, которых у </w:t>
      </w:r>
      <w:r>
        <w:rPr>
          <w:b/>
          <w:bCs/>
        </w:rPr>
        <w:t>организации</w:t>
      </w:r>
      <w:r>
        <w:t xml:space="preserve"> немало. Свой творческий потенциал участники Клуба проявляли за дружеским чаепитием в неформальной обстановке. фото администрации г. Ливны</w:t>
      </w:r>
    </w:p>
    <w:p w:rsidR="009F1FA3" w:rsidRDefault="00C73D7C">
      <w:pPr>
        <w:rPr>
          <w:color w:val="248AE8"/>
        </w:rPr>
      </w:pPr>
      <w:hyperlink r:id="rId26" w:history="1">
        <w:r w:rsidR="00D7053A">
          <w:rPr>
            <w:color w:val="248AE8"/>
          </w:rPr>
          <w:t>http://www.uezdny-gorod.ru/novosti/v-livenskoy-gorodskoy-organizatsii-vserossiyskogo-obshchestva-invalidov-otkryt-klub-budem-molody-dush.html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23.10.2024Наримановский вестник (st-nov.ru)</w:t>
      </w:r>
    </w:p>
    <w:bookmarkStart w:id="136" w:name="re_-1825588268"/>
    <w:bookmarkStart w:id="137" w:name="re_9c6faf5a-dd12-428f-bcfb-7da4d6f7541a"/>
    <w:p w:rsidR="009F1FA3" w:rsidRDefault="00C73D7C">
      <w:pPr>
        <w:pStyle w:val="2"/>
      </w:pPr>
      <w:r>
        <w:fldChar w:fldCharType="begin"/>
      </w:r>
      <w:r w:rsidR="00D7053A">
        <w:instrText>HYPERLINK "https://st-nov.ru/news/society/2024-10-23/predsedatel-narimanovskogo-obschestva-invalidov-rasskazala-o-rabote-175680"</w:instrText>
      </w:r>
      <w:r>
        <w:fldChar w:fldCharType="separate"/>
      </w:r>
      <w:r w:rsidR="00D7053A">
        <w:t>Председатель наримановского общества инвалидов рассказала о работе</w:t>
      </w:r>
      <w:r>
        <w:fldChar w:fldCharType="end"/>
      </w:r>
      <w:bookmarkEnd w:id="136"/>
      <w:bookmarkEnd w:id="137"/>
    </w:p>
    <w:p w:rsidR="009F1FA3" w:rsidRDefault="00D7053A">
      <w:pPr>
        <w:pStyle w:val="a3"/>
        <w:spacing w:beforeAutospacing="1" w:afterAutospacing="1"/>
      </w:pPr>
      <w:r>
        <w:t xml:space="preserve">С 2010 года организацию возглавляет Вера Михайловна Очир-Араева </w:t>
      </w:r>
      <w:r>
        <w:rPr>
          <w:b/>
          <w:bCs/>
        </w:rPr>
        <w:t>Наримановская РО АО АООООО "Всероссийское общество инвалидов</w:t>
      </w:r>
      <w:r>
        <w:t xml:space="preserve">" была организована в 1999 году. С 2010 года возглавляет организацию Вера Михайловна Очир-Араева. Она рассказывает о деятельности </w:t>
      </w:r>
      <w:r>
        <w:rPr>
          <w:b/>
          <w:bCs/>
        </w:rPr>
        <w:t>общества</w:t>
      </w:r>
      <w:r>
        <w:t xml:space="preserve"> в 2024 году: - У нас очень сплоченная, дружная команда!</w:t>
      </w:r>
    </w:p>
    <w:p w:rsidR="009F1FA3" w:rsidRDefault="00C73D7C">
      <w:pPr>
        <w:rPr>
          <w:color w:val="248AE8"/>
        </w:rPr>
      </w:pPr>
      <w:hyperlink r:id="rId27" w:history="1">
        <w:r w:rsidR="00D7053A">
          <w:rPr>
            <w:color w:val="248AE8"/>
          </w:rPr>
          <w:t>https://st-nov.ru/news/society/2024-10-23/predsedatel-narimanovskogo-obschestva-invalidov-rasskazala-o-rabote-175680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23.10.2024Экспресс (express65.ru)</w:t>
      </w:r>
    </w:p>
    <w:bookmarkStart w:id="138" w:name="re_-1825588266"/>
    <w:bookmarkStart w:id="139" w:name="re_057f1e16-a059-4506-979c-a3e0f1a3fef1"/>
    <w:p w:rsidR="009F1FA3" w:rsidRDefault="00C73D7C">
      <w:pPr>
        <w:pStyle w:val="2"/>
      </w:pPr>
      <w:r>
        <w:fldChar w:fldCharType="begin"/>
      </w:r>
      <w:r w:rsidR="00D7053A">
        <w:instrText>HYPERLINK "https://express65.ru/news/society/2024-10-23/35-letie-poronayskoy-organizatsii-invalidov-444436"</w:instrText>
      </w:r>
      <w:r>
        <w:fldChar w:fldCharType="separate"/>
      </w:r>
      <w:r w:rsidR="00D7053A">
        <w:t>35-летие Поронайской организации инвалидов</w:t>
      </w:r>
      <w:r>
        <w:fldChar w:fldCharType="end"/>
      </w:r>
      <w:bookmarkEnd w:id="138"/>
      <w:bookmarkEnd w:id="139"/>
    </w:p>
    <w:p w:rsidR="009F1FA3" w:rsidRDefault="00D7053A">
      <w:pPr>
        <w:pStyle w:val="a3"/>
        <w:spacing w:beforeAutospacing="1" w:afterAutospacing="1"/>
      </w:pPr>
      <w:r>
        <w:rPr>
          <w:b/>
          <w:bCs/>
        </w:rPr>
        <w:t>Поронайская местная организация инвалидов "Всероссийское общество инвалидов</w:t>
      </w:r>
      <w:r>
        <w:t xml:space="preserve">" отмечает 35-летие. На протяжении 22 лет </w:t>
      </w:r>
      <w:r>
        <w:rPr>
          <w:b/>
          <w:bCs/>
        </w:rPr>
        <w:t>организацию</w:t>
      </w:r>
      <w:r>
        <w:t xml:space="preserve"> возглавляет Надежда Гладкова. Общество активно защищает права и интересы людей с ограниченными возможностями, помогая им интегрироваться в современное общество.</w:t>
      </w:r>
    </w:p>
    <w:p w:rsidR="009F1FA3" w:rsidRDefault="00C73D7C">
      <w:pPr>
        <w:rPr>
          <w:color w:val="248AE8"/>
        </w:rPr>
      </w:pPr>
      <w:hyperlink r:id="rId28" w:history="1">
        <w:r w:rsidR="00D7053A">
          <w:rPr>
            <w:color w:val="248AE8"/>
          </w:rPr>
          <w:t>https://express65.ru/news/society/2024-10-23/35-letie-poronayskoy-organizatsii-invalidov-444436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23.10.2024Добро.Журнал (dobro.press)</w:t>
      </w:r>
    </w:p>
    <w:bookmarkStart w:id="140" w:name="re_-1825588265"/>
    <w:bookmarkStart w:id="141" w:name="re_c8b2c5db-8471-4725-8d34-91ca559fec96"/>
    <w:p w:rsidR="009F1FA3" w:rsidRDefault="00C73D7C">
      <w:pPr>
        <w:pStyle w:val="2"/>
      </w:pPr>
      <w:r>
        <w:fldChar w:fldCharType="begin"/>
      </w:r>
      <w:r w:rsidR="00D7053A">
        <w:instrText>HYPERLINK "https://dobro.press/blogi/issleduj-mir-vokrug-kvest-za-predelami-doma"</w:instrText>
      </w:r>
      <w:r>
        <w:fldChar w:fldCharType="separate"/>
      </w:r>
      <w:r w:rsidR="00D7053A">
        <w:t>Исследуй мир вокруг: квест «За пределами дома»</w:t>
      </w:r>
      <w:r>
        <w:fldChar w:fldCharType="end"/>
      </w:r>
      <w:bookmarkEnd w:id="140"/>
      <w:bookmarkEnd w:id="141"/>
    </w:p>
    <w:p w:rsidR="009F1FA3" w:rsidRDefault="00D7053A">
      <w:pPr>
        <w:pStyle w:val="a3"/>
        <w:spacing w:beforeAutospacing="1" w:afterAutospacing="1"/>
      </w:pPr>
      <w:r>
        <w:t xml:space="preserve">20 октября "Добро.Центр" совместно с </w:t>
      </w:r>
      <w:r>
        <w:rPr>
          <w:b/>
          <w:bCs/>
        </w:rPr>
        <w:t>Местной организацией ВОИ г.Назарово</w:t>
      </w:r>
      <w:r>
        <w:t xml:space="preserve"> успешно организовал квест-игру "За пределами дома", направленную на поддержку и социализацию людей с ограниченными возможностями здоровья. Сотрудничество "Добро.Центра" и </w:t>
      </w:r>
      <w:r>
        <w:rPr>
          <w:b/>
          <w:bCs/>
        </w:rPr>
        <w:t>Местной организацией ВОИ</w:t>
      </w:r>
      <w:r>
        <w:t xml:space="preserve"> позволило создать уникальное мероприятие, которое объединило людей с ОВЗ, предоставило им возможность проявить себя и получить поддержку и внимание окружающих. Это событие стало ярким примером того, как совместные усилия волонтеров и некоммерческих организаций могут помочь людям с ОВЗ почувствовать себя нужными и важными </w:t>
      </w:r>
      <w:r>
        <w:lastRenderedPageBreak/>
        <w:t>членами общества.Квест-игра стала своеобразным итогом уникального обучающего курса "За пределами дома", разработанного для того, чтобы дать людям с особыми потребностями здоровья знания, необходимые в быту.</w:t>
      </w:r>
    </w:p>
    <w:p w:rsidR="009F1FA3" w:rsidRDefault="00C73D7C">
      <w:pPr>
        <w:rPr>
          <w:color w:val="248AE8"/>
        </w:rPr>
      </w:pPr>
      <w:hyperlink r:id="rId29" w:history="1">
        <w:r w:rsidR="00D7053A">
          <w:rPr>
            <w:color w:val="248AE8"/>
          </w:rPr>
          <w:t>https://dobro.press/blogi/issleduj-mir-vokrug-kvest-za-predelami-doma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24.10.2024Шахтинский информационный портал (shakhty-media.ru)</w:t>
      </w:r>
    </w:p>
    <w:bookmarkStart w:id="142" w:name="re_-1825588264"/>
    <w:bookmarkStart w:id="143" w:name="re_9b352432-e172-42a7-91ed-afad4c3d2031"/>
    <w:p w:rsidR="009F1FA3" w:rsidRDefault="00C73D7C">
      <w:pPr>
        <w:pStyle w:val="2"/>
      </w:pPr>
      <w:r>
        <w:fldChar w:fldCharType="begin"/>
      </w:r>
      <w:r w:rsidR="00D7053A">
        <w:instrText>HYPERLINK "https://shakhty-media.ru/proshli-sportivnye-sorevnovaniya-mezhdu-komandami-lyubava-i-energiya/"</w:instrText>
      </w:r>
      <w:r>
        <w:fldChar w:fldCharType="separate"/>
      </w:r>
      <w:r w:rsidR="00D7053A">
        <w:t>Прошли спортивные соревнования между командами «Любава» и «Энергия»</w:t>
      </w:r>
      <w:r>
        <w:fldChar w:fldCharType="end"/>
      </w:r>
      <w:bookmarkEnd w:id="142"/>
      <w:bookmarkEnd w:id="143"/>
    </w:p>
    <w:p w:rsidR="009F1FA3" w:rsidRDefault="00D7053A">
      <w:pPr>
        <w:pStyle w:val="a3"/>
        <w:spacing w:beforeAutospacing="1" w:afterAutospacing="1"/>
      </w:pPr>
      <w:r>
        <w:t xml:space="preserve">Единая форма у "Энергии" (Шахтинское ВОИ) – белые майки, у "Любавы" (ЦСО№1) – красные. Приветствие команд и, конечно, жюри в составе депутата гордумы г.Шахты Ирины Левашовой и председателя </w:t>
      </w:r>
      <w:r>
        <w:rPr>
          <w:b/>
          <w:bCs/>
        </w:rPr>
        <w:t>Шахтинской организации ВОИ</w:t>
      </w:r>
      <w:r>
        <w:t xml:space="preserve"> Валентины Суховой. С приветствием к участникам обратилась И. В.Левашова, тренер по ЛФК ЦСО№1 Н.Н.Евтушенко открыла соревнования, подготовив комплекс спортивных заданий.</w:t>
      </w:r>
    </w:p>
    <w:p w:rsidR="009F1FA3" w:rsidRDefault="00C73D7C">
      <w:pPr>
        <w:rPr>
          <w:color w:val="248AE8"/>
        </w:rPr>
      </w:pPr>
      <w:hyperlink r:id="rId30" w:history="1">
        <w:r w:rsidR="00D7053A">
          <w:rPr>
            <w:color w:val="248AE8"/>
          </w:rPr>
          <w:t>https://shakhty-media.ru/proshli-sportivnye-sorevnovaniya-mezhdu-komandami-lyubava-i-energiya/</w:t>
        </w:r>
      </w:hyperlink>
      <w:r w:rsidR="00D7053A">
        <w:rPr>
          <w:color w:val="248AE8"/>
        </w:rPr>
        <w:t>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24.10.2024Балаковские вести (balvesti.ru)</w:t>
      </w:r>
    </w:p>
    <w:bookmarkStart w:id="144" w:name="re_-1825588262"/>
    <w:bookmarkStart w:id="145" w:name="re_a4936d4d-97a4-4758-8bc2-cf85822cd7b6"/>
    <w:p w:rsidR="009F1FA3" w:rsidRDefault="00C73D7C">
      <w:pPr>
        <w:pStyle w:val="2"/>
      </w:pPr>
      <w:r>
        <w:fldChar w:fldCharType="begin"/>
      </w:r>
      <w:r w:rsidR="00D7053A">
        <w:instrText>HYPERLINK "https://balvesti.ru/2024/10/24/v-balakove-proshyol-kruglyj-stol-v-ramkah-proekta-shag-k-dolgoletiyu/"</w:instrText>
      </w:r>
      <w:r>
        <w:fldChar w:fldCharType="separate"/>
      </w:r>
      <w:r w:rsidR="00D7053A">
        <w:t>В Балакове прошел круглый стол в рамках проекта «Шаг к долголетию»</w:t>
      </w:r>
      <w:r>
        <w:fldChar w:fldCharType="end"/>
      </w:r>
      <w:bookmarkEnd w:id="144"/>
      <w:bookmarkEnd w:id="145"/>
    </w:p>
    <w:p w:rsidR="009F1FA3" w:rsidRDefault="00D7053A">
      <w:pPr>
        <w:pStyle w:val="a3"/>
        <w:spacing w:beforeAutospacing="1" w:afterAutospacing="1"/>
      </w:pPr>
      <w:r>
        <w:t xml:space="preserve">Вчера, 23 октября, прошло официальное закрытие проекта "Шаг к долголетию", реализуемого Балаковской МОСООООО </w:t>
      </w:r>
      <w:r>
        <w:rPr>
          <w:b/>
          <w:bCs/>
        </w:rPr>
        <w:t>ВОИ</w:t>
      </w:r>
      <w:r>
        <w:t xml:space="preserve"> при поддержке фонда президентских грантов с 1 февраля по 31 октября 2024г. Закрытие прошло в формате круглого стола, на котором руководитель проекта и председатель </w:t>
      </w:r>
      <w:r>
        <w:rPr>
          <w:b/>
          <w:bCs/>
        </w:rPr>
        <w:t>Балаковской местной организации ВОИ</w:t>
      </w:r>
      <w:r>
        <w:t xml:space="preserve"> Дарья Кудлаенко и специалист по реабилитационной работе Юлия Хрестина рассказали присутствующим о том, как проходил проект, рассказали об основных этапах и подвели итоги, из которых можно сделать вывод, что проект, состоялся. Все поставленные задачи и цели достигнуты.</w:t>
      </w:r>
    </w:p>
    <w:p w:rsidR="009F1FA3" w:rsidRDefault="00C73D7C">
      <w:pPr>
        <w:rPr>
          <w:color w:val="248AE8"/>
        </w:rPr>
      </w:pPr>
      <w:hyperlink r:id="rId31" w:history="1">
        <w:r w:rsidR="00D7053A">
          <w:rPr>
            <w:color w:val="248AE8"/>
          </w:rPr>
          <w:t>https://balvesti.ru/2024/10/24/v-balakove-proshyol-kruglyj-stol-v-ramkah-proekta-shag-k-dolgoletiyu/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24.10.2024Башинформ.рф (bashinform.ru)</w:t>
      </w:r>
    </w:p>
    <w:bookmarkStart w:id="146" w:name="re_-1825588261"/>
    <w:bookmarkStart w:id="147" w:name="re_e1fe80d4-c082-437a-a33b-a6b35308123a"/>
    <w:p w:rsidR="009F1FA3" w:rsidRDefault="00C73D7C">
      <w:pPr>
        <w:pStyle w:val="2"/>
      </w:pPr>
      <w:r>
        <w:fldChar w:fldCharType="begin"/>
      </w:r>
      <w:r w:rsidR="00D7053A">
        <w:instrText>HYPERLINK "https://www.bashinform.ru/news/social/2024-10-24/sozdavat-dlya-lyudey-s-ovz-usloviya-v-ufe-startuet-iii-forum-lomaya-bariery-3981000"</w:instrText>
      </w:r>
      <w:r>
        <w:fldChar w:fldCharType="separate"/>
      </w:r>
      <w:r w:rsidR="00D7053A">
        <w:t>Создавать для людей с ОВЗ условия: в Уфе стартует III форум «Ломая барьеры»</w:t>
      </w:r>
      <w:r>
        <w:fldChar w:fldCharType="end"/>
      </w:r>
      <w:bookmarkEnd w:id="146"/>
      <w:bookmarkEnd w:id="147"/>
    </w:p>
    <w:p w:rsidR="009F1FA3" w:rsidRDefault="00D7053A">
      <w:pPr>
        <w:pStyle w:val="a3"/>
        <w:spacing w:beforeAutospacing="1" w:afterAutospacing="1"/>
      </w:pPr>
      <w:r>
        <w:t xml:space="preserve">Одной из ключевых тем стало формирование системы комплексной реабилитации людей с ограниченными возможностями здоровья старше 18 лет, в том числе участников специальной военной операции. Модератором пленарного заседания выступил председатель </w:t>
      </w:r>
      <w:r>
        <w:rPr>
          <w:b/>
          <w:bCs/>
        </w:rPr>
        <w:t>Всероссийского общества инвалидов</w:t>
      </w:r>
      <w:r>
        <w:t>, депутат Госдумы Михаил Терентьев. Спикерами стали также генеральный директор АНО "Агентство стратегических инициатив по продвижению новых проектов" Светлана Чупшева, руководитель администрации Главы республики Максим Забелин и другие.</w:t>
      </w:r>
    </w:p>
    <w:p w:rsidR="009F1FA3" w:rsidRDefault="00C73D7C">
      <w:pPr>
        <w:rPr>
          <w:color w:val="248AE8"/>
        </w:rPr>
      </w:pPr>
      <w:hyperlink r:id="rId32" w:history="1">
        <w:r w:rsidR="00D7053A">
          <w:rPr>
            <w:color w:val="248AE8"/>
          </w:rPr>
          <w:t>https://www.bashinform.ru/news/social/2024-10-24/sozdavat-dlya-lyudey-s-ovz-usloviya-v-ufe-startuet-iii-forum-lomaya-bariery-3981000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22.10.2024Восток-Медиа (vostokmedia.com)</w:t>
      </w:r>
    </w:p>
    <w:bookmarkStart w:id="148" w:name="re_-1825588260"/>
    <w:bookmarkStart w:id="149" w:name="re_963a55d1-e953-4169-8dd6-7fb08e803f9a"/>
    <w:p w:rsidR="009F1FA3" w:rsidRDefault="00C73D7C">
      <w:pPr>
        <w:pStyle w:val="2"/>
      </w:pPr>
      <w:r>
        <w:fldChar w:fldCharType="begin"/>
      </w:r>
      <w:r w:rsidR="00D7053A">
        <w:instrText>HYPERLINK "https://vostokmedia.com/news/2024-10-22/zhiteli-artyoma-s-ovz-poluchili-novyy-sovremennyy-sportivnyy-zal-video-5227682"</w:instrText>
      </w:r>
      <w:r>
        <w:fldChar w:fldCharType="separate"/>
      </w:r>
      <w:r w:rsidR="00D7053A">
        <w:t xml:space="preserve">Жители Артема с ОВЗ получили новый современный спортивный зал </w:t>
      </w:r>
      <w:r>
        <w:fldChar w:fldCharType="end"/>
      </w:r>
      <w:bookmarkEnd w:id="148"/>
      <w:bookmarkEnd w:id="149"/>
    </w:p>
    <w:p w:rsidR="009F1FA3" w:rsidRDefault="00D7053A">
      <w:pPr>
        <w:pStyle w:val="a3"/>
        <w:spacing w:beforeAutospacing="1" w:afterAutospacing="1"/>
      </w:pPr>
      <w:r>
        <w:t xml:space="preserve">Глава АГО отметил, как важна проделанная работа для жителей Артема. Сегодня в городе шахтеров и авиаторов более 850 человек являются членами </w:t>
      </w:r>
      <w:r>
        <w:rPr>
          <w:b/>
          <w:bCs/>
        </w:rPr>
        <w:t>ВОИ</w:t>
      </w:r>
      <w:r>
        <w:t>. В помещениях, где располагается Артемовское отделение, никогда не бывает пусто.</w:t>
      </w:r>
    </w:p>
    <w:p w:rsidR="009F1FA3" w:rsidRDefault="00C73D7C">
      <w:pPr>
        <w:rPr>
          <w:color w:val="248AE8"/>
        </w:rPr>
      </w:pPr>
      <w:hyperlink r:id="rId33" w:history="1">
        <w:r w:rsidR="00D7053A">
          <w:rPr>
            <w:color w:val="248AE8"/>
          </w:rPr>
          <w:t>https://vostokmedia.com/news/2024-10-22/zhiteli-artyoma-s-ovz-poluchili-novyy-sovremennyy-sportivnyy-zal-video-5227682</w:t>
        </w:r>
      </w:hyperlink>
      <w:r w:rsidR="00D7053A">
        <w:rPr>
          <w:color w:val="248AE8"/>
        </w:rPr>
        <w:t>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24.10.2024Nerulife (nerulife.ru)</w:t>
      </w:r>
    </w:p>
    <w:bookmarkStart w:id="150" w:name="re_-1825588258"/>
    <w:bookmarkStart w:id="151" w:name="re_c353c19e-618c-4097-b6fb-bc9831cf769b"/>
    <w:p w:rsidR="009F1FA3" w:rsidRDefault="00C73D7C">
      <w:pPr>
        <w:pStyle w:val="2"/>
      </w:pPr>
      <w:r>
        <w:fldChar w:fldCharType="begin"/>
      </w:r>
      <w:r w:rsidR="00D7053A">
        <w:instrText>HYPERLINK "https://nerulife.ru/v-neryungri-russkaya-obshhina-pomogla-mes/"</w:instrText>
      </w:r>
      <w:r>
        <w:fldChar w:fldCharType="separate"/>
      </w:r>
      <w:r w:rsidR="00D7053A">
        <w:t>В Нерюнгри Русская Община помогла местному отделению Всероссийского общества инвалидов оплатить долг за тепло</w:t>
      </w:r>
      <w:r>
        <w:fldChar w:fldCharType="end"/>
      </w:r>
      <w:bookmarkEnd w:id="150"/>
      <w:bookmarkEnd w:id="151"/>
    </w:p>
    <w:p w:rsidR="009F1FA3" w:rsidRDefault="00D7053A">
      <w:pPr>
        <w:pStyle w:val="a3"/>
        <w:spacing w:beforeAutospacing="1" w:afterAutospacing="1"/>
      </w:pPr>
      <w:r>
        <w:t xml:space="preserve">В минувший понедельник, 21 октября, в Русскую Общину города Нерюнгри обратились представители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об организации посильной помощи. Для уточнения информации представители Общины связали с председателем общества. Выяснилось, что посещение было выделено Обществу администрацией в безвозмездное пользование, но вот финансирования для его содержания оказалось недостаточно.</w:t>
      </w:r>
    </w:p>
    <w:p w:rsidR="009F1FA3" w:rsidRDefault="00C73D7C">
      <w:pPr>
        <w:rPr>
          <w:color w:val="248AE8"/>
        </w:rPr>
      </w:pPr>
      <w:hyperlink r:id="rId34" w:history="1">
        <w:r w:rsidR="00D7053A">
          <w:rPr>
            <w:color w:val="248AE8"/>
          </w:rPr>
          <w:t>https://nerulife.ru/v-neryungri-russkaya-obshhina-pomogla-mes/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18.10.2024SyasNews (syasnews.ru)</w:t>
      </w:r>
    </w:p>
    <w:bookmarkStart w:id="152" w:name="re_-1825588257"/>
    <w:bookmarkStart w:id="153" w:name="re_7fca090d-5628-4e1b-9319-666b7730a1a6"/>
    <w:p w:rsidR="009F1FA3" w:rsidRDefault="00C73D7C">
      <w:pPr>
        <w:pStyle w:val="2"/>
      </w:pPr>
      <w:r>
        <w:fldChar w:fldCharType="begin"/>
      </w:r>
      <w:r w:rsidR="00D7053A">
        <w:instrText>HYPERLINK "https://syasnews.ru/mo-syasstroy/tvorcheskaya-atmosfera-vi-otkrytyj-konkurs-chtecov"</w:instrText>
      </w:r>
      <w:r>
        <w:fldChar w:fldCharType="separate"/>
      </w:r>
      <w:r w:rsidR="00D7053A">
        <w:t>Творческая атмосфера: VI Открытый конкурс чтецов</w:t>
      </w:r>
      <w:r>
        <w:fldChar w:fldCharType="end"/>
      </w:r>
      <w:bookmarkEnd w:id="152"/>
      <w:bookmarkEnd w:id="153"/>
    </w:p>
    <w:p w:rsidR="009F1FA3" w:rsidRDefault="00D7053A">
      <w:pPr>
        <w:pStyle w:val="a3"/>
        <w:spacing w:beforeAutospacing="1" w:afterAutospacing="1"/>
      </w:pPr>
      <w:r>
        <w:t xml:space="preserve">18 октября 2024 года в Центре культуры, досуга и спорта города Сясьстрой прошел VI Открытый конкурс чтецов "Дорогою добра". Активисты Сясьстройской первичной ячейки </w:t>
      </w:r>
      <w:r>
        <w:rPr>
          <w:b/>
          <w:bCs/>
        </w:rPr>
        <w:t>Волховской районной организации ВОИ</w:t>
      </w:r>
      <w:r>
        <w:t xml:space="preserve"> активно участвовали в этом красочном мероприятии. Организаторы, в лице Любови Леонидовны Пузиной, приветствовали участников и представили членов жюри.</w:t>
      </w:r>
    </w:p>
    <w:p w:rsidR="009F1FA3" w:rsidRDefault="00C73D7C">
      <w:pPr>
        <w:rPr>
          <w:color w:val="248AE8"/>
        </w:rPr>
      </w:pPr>
      <w:hyperlink r:id="rId35" w:history="1">
        <w:r w:rsidR="00D7053A">
          <w:rPr>
            <w:color w:val="248AE8"/>
          </w:rPr>
          <w:t>https://syasnews.ru/mo-syasstroy/tvorcheskaya-atmosfera-vi-otkrytyj-konkurs-chtecov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20.10.2024Комиинформ (komiinform.ru)</w:t>
      </w:r>
    </w:p>
    <w:bookmarkStart w:id="154" w:name="re_-1825588256"/>
    <w:bookmarkStart w:id="155" w:name="re_121cc5d5-15ff-48ee-99fd-1966a3e5b319"/>
    <w:p w:rsidR="009F1FA3" w:rsidRDefault="00C73D7C">
      <w:pPr>
        <w:pStyle w:val="2"/>
      </w:pPr>
      <w:r>
        <w:fldChar w:fldCharType="begin"/>
      </w:r>
      <w:r w:rsidR="00D7053A">
        <w:instrText>HYPERLINK "https://komiinform.ru/news/272020"</w:instrText>
      </w:r>
      <w:r>
        <w:fldChar w:fldCharType="separate"/>
      </w:r>
      <w:r w:rsidR="00D7053A">
        <w:t>В Коми состоялись ярмарки вакансий для участников СВО</w:t>
      </w:r>
      <w:r>
        <w:fldChar w:fldCharType="end"/>
      </w:r>
      <w:bookmarkEnd w:id="154"/>
      <w:bookmarkEnd w:id="155"/>
    </w:p>
    <w:p w:rsidR="009F1FA3" w:rsidRDefault="00D7053A">
      <w:pPr>
        <w:pStyle w:val="a3"/>
        <w:spacing w:beforeAutospacing="1" w:afterAutospacing="1"/>
      </w:pPr>
      <w:r>
        <w:t xml:space="preserve">Они встречали своих подопечных, сопровождали на встречах с работодателями. Кроме того, ветераны боевых действий могли получить консультацию представителей Социального фонда России, регионального </w:t>
      </w:r>
      <w:r>
        <w:rPr>
          <w:b/>
          <w:bCs/>
        </w:rPr>
        <w:t>Всероссийского общества инвалидов</w:t>
      </w:r>
      <w:r>
        <w:t>, профконсультантов-психологов службы занятости. В Сыктывкаре все бойцы с инвалидностью прошли гарантированное собеседование с некоммерческой организацией "Академия доступности", осуществляющей трудовую реабилитацию для участников СВО.</w:t>
      </w:r>
    </w:p>
    <w:p w:rsidR="009F1FA3" w:rsidRPr="006D23BD" w:rsidRDefault="00C73D7C">
      <w:pPr>
        <w:rPr>
          <w:color w:val="248AE8"/>
          <w:lang w:val="en-US"/>
        </w:rPr>
      </w:pPr>
      <w:hyperlink r:id="rId36" w:history="1">
        <w:r w:rsidR="00D7053A" w:rsidRPr="006D23BD">
          <w:rPr>
            <w:color w:val="248AE8"/>
            <w:lang w:val="en-US"/>
          </w:rPr>
          <w:t>https://komiinform.ru/news/272020</w:t>
        </w:r>
      </w:hyperlink>
      <w:r w:rsidR="00D7053A" w:rsidRPr="006D23BD">
        <w:rPr>
          <w:color w:val="248AE8"/>
          <w:lang w:val="en-US"/>
        </w:rPr>
        <w:t> </w:t>
      </w:r>
    </w:p>
    <w:p w:rsidR="009F1FA3" w:rsidRPr="006D23BD" w:rsidRDefault="009F1FA3">
      <w:pPr>
        <w:pStyle w:val="a4"/>
        <w:rPr>
          <w:lang w:val="en-US"/>
        </w:rPr>
      </w:pPr>
    </w:p>
    <w:p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lastRenderedPageBreak/>
        <w:t>21.10.2024Gorod48.ru</w:t>
      </w:r>
    </w:p>
    <w:bookmarkStart w:id="156" w:name="re_-1825588255"/>
    <w:bookmarkStart w:id="157" w:name="re_7f74c99e-7deb-4fe6-bbc8-4f27f244349d"/>
    <w:p w:rsidR="009F1FA3" w:rsidRDefault="00C73D7C">
      <w:pPr>
        <w:pStyle w:val="2"/>
      </w:pPr>
      <w:r>
        <w:fldChar w:fldCharType="begin"/>
      </w:r>
      <w:r w:rsidR="00D7053A">
        <w:instrText>HYPERLINK "https://gorod48.ru/news/1962791/"</w:instrText>
      </w:r>
      <w:r>
        <w:fldChar w:fldCharType="separate"/>
      </w:r>
      <w:r w:rsidR="00D7053A">
        <w:t>На окраинах Липецка к концу года установят шесть новых антивандальных остановок</w:t>
      </w:r>
      <w:r>
        <w:fldChar w:fldCharType="end"/>
      </w:r>
      <w:bookmarkEnd w:id="156"/>
      <w:bookmarkEnd w:id="157"/>
    </w:p>
    <w:p w:rsidR="009F1FA3" w:rsidRDefault="00D7053A">
      <w:pPr>
        <w:pStyle w:val="a3"/>
        <w:spacing w:beforeAutospacing="1" w:afterAutospacing="1"/>
      </w:pPr>
      <w:r>
        <w:t xml:space="preserve">Этим же контрактом предусмотрен и один стеклянный павильон – на остановке "Улица Кондарева" в том же Тракторном. Контракт с начальной ценой 4 111 600 рублей выиграла </w:t>
      </w:r>
      <w:r>
        <w:rPr>
          <w:b/>
          <w:bCs/>
        </w:rPr>
        <w:t>городская организация Всероссийского общества инвалидов</w:t>
      </w:r>
      <w:r>
        <w:t>. Срок поставки и монтажа остановок – до 1 декабря.</w:t>
      </w:r>
    </w:p>
    <w:p w:rsidR="009F1FA3" w:rsidRDefault="00C73D7C">
      <w:pPr>
        <w:rPr>
          <w:color w:val="248AE8"/>
        </w:rPr>
      </w:pPr>
      <w:hyperlink r:id="rId37" w:history="1">
        <w:r w:rsidR="00D7053A">
          <w:rPr>
            <w:color w:val="248AE8"/>
          </w:rPr>
          <w:t>https://gorod48.ru/news/1962791/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20.10.2024Огни Енисея (дивногорск-ое.рф)</w:t>
      </w:r>
    </w:p>
    <w:bookmarkStart w:id="158" w:name="re_-1825588254"/>
    <w:bookmarkStart w:id="159" w:name="re_f6effbf9-ada4-458d-a638-770157debb50"/>
    <w:p w:rsidR="009F1FA3" w:rsidRDefault="00C73D7C">
      <w:pPr>
        <w:pStyle w:val="2"/>
      </w:pPr>
      <w:r>
        <w:fldChar w:fldCharType="begin"/>
      </w:r>
      <w:r w:rsidR="00D7053A">
        <w:instrText>HYPERLINK "https://xn----ctbdcioqwjbcvn.xn--p1ai/otmechaem-yubilej/"</w:instrText>
      </w:r>
      <w:r>
        <w:fldChar w:fldCharType="separate"/>
      </w:r>
      <w:r w:rsidR="00D7053A">
        <w:t>Отмечаем юбилей!</w:t>
      </w:r>
      <w:r>
        <w:fldChar w:fldCharType="end"/>
      </w:r>
      <w:bookmarkEnd w:id="158"/>
      <w:bookmarkEnd w:id="159"/>
    </w:p>
    <w:p w:rsidR="009F1FA3" w:rsidRDefault="00D7053A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краевой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были подведены итоги краевого конкурса "Мое творчество – юбилею газеты". Ровно 20 лет назад, тогда еще как маленькое приложение к газете "Профсоюзы", вышел в свет первый номер официального печатного СМИ </w:t>
      </w:r>
      <w:r>
        <w:rPr>
          <w:b/>
          <w:bCs/>
        </w:rPr>
        <w:t>региональной организации ВОИ</w:t>
      </w:r>
      <w:r>
        <w:t>. Сначала газета называлась просто "Надежда", а потом была переименована в "Милосердие и Надежда".</w:t>
      </w:r>
    </w:p>
    <w:p w:rsidR="009F1FA3" w:rsidRDefault="00C73D7C">
      <w:pPr>
        <w:rPr>
          <w:color w:val="248AE8"/>
        </w:rPr>
      </w:pPr>
      <w:hyperlink r:id="rId38" w:history="1">
        <w:r w:rsidR="00D7053A">
          <w:rPr>
            <w:color w:val="248AE8"/>
          </w:rPr>
          <w:t>https://xn----ctbdcioqwjbcvn.xn--p1ai/otmechaem-yubilej/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24.10.2024Псковское агентство информации (informpskov.ru)</w:t>
      </w:r>
    </w:p>
    <w:bookmarkStart w:id="160" w:name="re_-1825588253"/>
    <w:bookmarkStart w:id="161" w:name="re_eebdc702-4731-4c0e-8dfa-40ab43442881"/>
    <w:p w:rsidR="009F1FA3" w:rsidRDefault="00C73D7C">
      <w:pPr>
        <w:pStyle w:val="2"/>
      </w:pPr>
      <w:r>
        <w:fldChar w:fldCharType="begin"/>
      </w:r>
      <w:r w:rsidR="00D7053A">
        <w:instrText>HYPERLINK "https://informpskov.ru/news/463740.html"</w:instrText>
      </w:r>
      <w:r>
        <w:fldChar w:fldCharType="separate"/>
      </w:r>
      <w:r w:rsidR="00D7053A">
        <w:t>В Псковской области реализуют лучшие социальные инициативы страны</w:t>
      </w:r>
      <w:r>
        <w:fldChar w:fldCharType="end"/>
      </w:r>
      <w:bookmarkEnd w:id="160"/>
      <w:bookmarkEnd w:id="161"/>
    </w:p>
    <w:p w:rsidR="009F1FA3" w:rsidRDefault="00D7053A">
      <w:pPr>
        <w:pStyle w:val="a3"/>
        <w:spacing w:beforeAutospacing="1" w:afterAutospacing="1"/>
      </w:pPr>
      <w:r>
        <w:t xml:space="preserve">Они стали частью передовых практик, представленных на первом этапе проекта "Социальный курс: идеи нового времени", сообщает пресс-служба Совета Федерации РФ. Среди этих инициатив – проект "SOSеди: развитие семейного волонтерства для помощи уязвимым семьям с детьми" "Детской деревни SOS" и система добровольной сертификации "Мир, доступный для всех" </w:t>
      </w:r>
      <w:r>
        <w:rPr>
          <w:b/>
          <w:bCs/>
        </w:rPr>
        <w:t>Всероссийского общества инвалидов</w:t>
      </w:r>
      <w:r>
        <w:t>. Проект "SOSеди" направлен на предотвращение социального сиротства и вовлечение контактных семей в поддержку кризисных семей.</w:t>
      </w:r>
    </w:p>
    <w:p w:rsidR="009F1FA3" w:rsidRDefault="00C73D7C">
      <w:pPr>
        <w:rPr>
          <w:color w:val="248AE8"/>
        </w:rPr>
      </w:pPr>
      <w:hyperlink r:id="rId39" w:history="1">
        <w:r w:rsidR="00D7053A">
          <w:rPr>
            <w:color w:val="248AE8"/>
          </w:rPr>
          <w:t>https://informpskov.ru/news/463740.html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21.10.2024Хабаровский край сегодня (todaykhv.ru)</w:t>
      </w:r>
    </w:p>
    <w:bookmarkStart w:id="162" w:name="re_-1825588251"/>
    <w:bookmarkStart w:id="163" w:name="re_9a9f1406-8ac9-4ae9-8788-4548d8d1b2fd"/>
    <w:p w:rsidR="009F1FA3" w:rsidRDefault="00C73D7C">
      <w:pPr>
        <w:pStyle w:val="2"/>
      </w:pPr>
      <w:r>
        <w:fldChar w:fldCharType="begin"/>
      </w:r>
      <w:r w:rsidR="00D7053A">
        <w:instrText>HYPERLINK "https://todaykhv.ru/news/society/78512/"</w:instrText>
      </w:r>
      <w:r>
        <w:fldChar w:fldCharType="separate"/>
      </w:r>
      <w:r w:rsidR="00D7053A">
        <w:t>Жительнице поселка Ванино вручили награду в Музее Победы - Хабаровский край сегодня</w:t>
      </w:r>
      <w:r>
        <w:fldChar w:fldCharType="end"/>
      </w:r>
      <w:bookmarkEnd w:id="162"/>
      <w:bookmarkEnd w:id="163"/>
    </w:p>
    <w:p w:rsidR="009F1FA3" w:rsidRDefault="00D7053A">
      <w:pPr>
        <w:pStyle w:val="a3"/>
        <w:spacing w:beforeAutospacing="1" w:afterAutospacing="1"/>
      </w:pPr>
      <w:r>
        <w:t xml:space="preserve">Это святое место для всех жителей нашей страны, – добавил он. Татьяна Седых, председатель </w:t>
      </w:r>
      <w:r>
        <w:rPr>
          <w:b/>
          <w:bCs/>
        </w:rPr>
        <w:t>отделения Всероссийского общества инвалидов Ванинского района</w:t>
      </w:r>
      <w:r>
        <w:t>, участвовала во всех этапах конкурса. – Я в четвертый раз на церемонии, мои рассказы вошли в первый, второй и третий сборники. Для меня очень почетно участвовать в этом проекте и получать награду именно здесь, в месте славной истории нашей страны, – рассказала Татьяна Седых.</w:t>
      </w:r>
    </w:p>
    <w:p w:rsidR="009F1FA3" w:rsidRDefault="00C73D7C">
      <w:pPr>
        <w:rPr>
          <w:color w:val="248AE8"/>
        </w:rPr>
      </w:pPr>
      <w:hyperlink r:id="rId40" w:history="1">
        <w:r w:rsidR="00D7053A">
          <w:rPr>
            <w:color w:val="248AE8"/>
          </w:rPr>
          <w:t>https://todaykhv.ru/news/society/78512/</w:t>
        </w:r>
      </w:hyperlink>
      <w:r w:rsidR="00D7053A">
        <w:rPr>
          <w:color w:val="248AE8"/>
        </w:rPr>
        <w:t>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22.10.2024ИА ОмскРегион (omskregion.info)</w:t>
      </w:r>
    </w:p>
    <w:bookmarkStart w:id="164" w:name="re_-1825588249"/>
    <w:bookmarkStart w:id="165" w:name="re_6e75fd45-5ff7-449a-84bb-399508122106"/>
    <w:p w:rsidR="009F1FA3" w:rsidRDefault="00C73D7C">
      <w:pPr>
        <w:pStyle w:val="2"/>
      </w:pPr>
      <w:r>
        <w:fldChar w:fldCharType="begin"/>
      </w:r>
      <w:r w:rsidR="00D7053A">
        <w:instrText>HYPERLINK "http://omskregion.info/news/144243-v_omske_obustroili_26_ostanovok_dlya_lyudey_s_inva/"</w:instrText>
      </w:r>
      <w:r>
        <w:fldChar w:fldCharType="separate"/>
      </w:r>
      <w:r w:rsidR="00D7053A">
        <w:t>В Омске обустроили 26 остановок для людей с инвалидностью</w:t>
      </w:r>
      <w:r>
        <w:fldChar w:fldCharType="end"/>
      </w:r>
      <w:bookmarkEnd w:id="164"/>
      <w:bookmarkEnd w:id="165"/>
    </w:p>
    <w:p w:rsidR="009F1FA3" w:rsidRDefault="00D7053A">
      <w:pPr>
        <w:pStyle w:val="a3"/>
        <w:spacing w:beforeAutospacing="1" w:afterAutospacing="1"/>
      </w:pPr>
      <w:r>
        <w:t xml:space="preserve">"Для нас важно, чтобы были обустроены подъездные пути для колясочников. Люди с инвалидностью должны свободно пользоваться транспортом", – подчеркнул специалист по социальной реабилитации регионального </w:t>
      </w:r>
      <w:r>
        <w:rPr>
          <w:b/>
          <w:bCs/>
        </w:rPr>
        <w:t>Всероссийского общества инвалидов</w:t>
      </w:r>
      <w:r>
        <w:t xml:space="preserve"> Дмитрий Запускалов. Добавим, что мероприятия по поддержке граждан в рамках программы "Доступная среда" реализовывались с 2014 по 2023 год, а с 2024 года они продолжаются в рамках госпрограммы "Социальная поддержка населения".</w:t>
      </w:r>
    </w:p>
    <w:p w:rsidR="009F1FA3" w:rsidRDefault="00C73D7C">
      <w:pPr>
        <w:rPr>
          <w:color w:val="248AE8"/>
        </w:rPr>
      </w:pPr>
      <w:hyperlink r:id="rId41" w:history="1">
        <w:r w:rsidR="00D7053A">
          <w:rPr>
            <w:color w:val="248AE8"/>
          </w:rPr>
          <w:t>http://omskregion.info/news/144243-v_omske_obustroili_26_ostanovok_dlya_lyudey_s_inva/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23.10.2024ПроРеутов (proreutov.ru)</w:t>
      </w:r>
    </w:p>
    <w:bookmarkStart w:id="166" w:name="re_-1825588248"/>
    <w:bookmarkStart w:id="167" w:name="re_f43dc5bf-b15c-4aff-b53f-4c4489f43c4c"/>
    <w:p w:rsidR="009F1FA3" w:rsidRDefault="00C73D7C">
      <w:pPr>
        <w:pStyle w:val="2"/>
      </w:pPr>
      <w:r>
        <w:fldChar w:fldCharType="begin"/>
      </w:r>
      <w:r w:rsidR="00D7053A">
        <w:instrText>HYPERLINK "https://proreutov.ru/news/2024/10/23/24223"</w:instrText>
      </w:r>
      <w:r>
        <w:fldChar w:fldCharType="separate"/>
      </w:r>
      <w:r w:rsidR="00D7053A">
        <w:t>Десант добра и оптимизма</w:t>
      </w:r>
      <w:r>
        <w:fldChar w:fldCharType="end"/>
      </w:r>
      <w:bookmarkEnd w:id="166"/>
      <w:bookmarkEnd w:id="167"/>
    </w:p>
    <w:p w:rsidR="009F1FA3" w:rsidRDefault="00D7053A">
      <w:pPr>
        <w:pStyle w:val="a3"/>
        <w:spacing w:beforeAutospacing="1" w:afterAutospacing="1"/>
      </w:pPr>
      <w:r>
        <w:t xml:space="preserve">При поддержке администрации Реутова народный хор "Сударушка" под руководством Юрия Тимофеева, детская театральная студия "Тимофята" (художественный руководитель – Лариса Тимофеева) и вокальный коллектив </w:t>
      </w:r>
      <w:r>
        <w:rPr>
          <w:b/>
          <w:bCs/>
        </w:rPr>
        <w:t>городской организации Всероссийского общества инвалидов</w:t>
      </w:r>
      <w:r>
        <w:t xml:space="preserve"> "Ритмы молодости", которым руководит Наталия Грибкова, выступили в центре "Ясенки", где проходят реабилитацию после ранений участники СВО и ветераны боевых действий. – С июня мы собирались посетить этот центр, но все как-то не получалось, – говорит председатель </w:t>
      </w:r>
      <w:r>
        <w:rPr>
          <w:b/>
          <w:bCs/>
        </w:rPr>
        <w:t>городской организации ВОИ</w:t>
      </w:r>
      <w:r>
        <w:t xml:space="preserve"> Людмила Борзенкова. – На днях при поддержке главы Реутова Филиппа Науменко и его заместителя Ольги Репиной нам выделили большой комфортабельный автобус, и мы наконец-то приехали в центр "Ясенки" со своей концертной программой "От всей души с любовью". Все нам благоволило в тот день: замечательная погода, дорога без пробок и радушный, теплый прием… На самом деле такой большой десант артистов: 45 человек сразу – в центре реабилитации "Ясенки" никогда раньше не видели, поэтому волновались все – и принимающая сторона, и участники творческих коллективов из Реутова. Но как только зазвучали первые аккорды добрых песен и звонкие голоса реутовчан, пространство актового зала, лица ветеранов СВО и тех, кто помогает им быстрее вставать на ноги после сложных ранений и операций, наполнились светом и положительными эмоциями.</w:t>
      </w:r>
    </w:p>
    <w:p w:rsidR="009F1FA3" w:rsidRDefault="00C73D7C">
      <w:pPr>
        <w:rPr>
          <w:color w:val="248AE8"/>
        </w:rPr>
      </w:pPr>
      <w:hyperlink r:id="rId42" w:history="1">
        <w:r w:rsidR="00D7053A">
          <w:rPr>
            <w:color w:val="248AE8"/>
          </w:rPr>
          <w:t>https://proreutov.ru/news/2024/10/23/24223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22.10.2024НИА-Байкал (38rus.com)</w:t>
      </w:r>
    </w:p>
    <w:bookmarkStart w:id="168" w:name="re_-1825588247"/>
    <w:bookmarkStart w:id="169" w:name="re_ec9835ac-845e-45ea-a118-dfc694847f52"/>
    <w:p w:rsidR="009F1FA3" w:rsidRDefault="00C73D7C">
      <w:pPr>
        <w:pStyle w:val="2"/>
      </w:pPr>
      <w:r>
        <w:fldChar w:fldCharType="begin"/>
      </w:r>
      <w:r w:rsidR="00D7053A">
        <w:instrText>HYPERLINK "https://www.38rus.com/more/102394"</w:instrText>
      </w:r>
      <w:r>
        <w:fldChar w:fldCharType="separate"/>
      </w:r>
      <w:r w:rsidR="00D7053A">
        <w:t>В Иркутске подвели итоги областного турнира по настольным спортивным играм среди инвалидов</w:t>
      </w:r>
      <w:r>
        <w:fldChar w:fldCharType="end"/>
      </w:r>
      <w:bookmarkEnd w:id="168"/>
      <w:bookmarkEnd w:id="169"/>
    </w:p>
    <w:p w:rsidR="009F1FA3" w:rsidRDefault="00D7053A">
      <w:pPr>
        <w:pStyle w:val="a3"/>
        <w:spacing w:beforeAutospacing="1" w:afterAutospacing="1"/>
      </w:pPr>
      <w:r>
        <w:t xml:space="preserve">В корнхоле лучший результат показала команда Саянска, на вторую ступень пьедестала поднялась команда "Ангарск 2", на третью – Заларинский район. В общекомандном зачете победили спортсмены Усолья-Сибирского, вторыми стали представители Заларинского района, третье место – у команды "Ангарск 2". </w:t>
      </w:r>
      <w:r>
        <w:lastRenderedPageBreak/>
        <w:t xml:space="preserve">Организаторами турнира выступили министерство спорта Приангарья, ОГБУ "Ресурсно-методический центр развития физической культуры и спорта Иркутской области", </w:t>
      </w:r>
      <w:r>
        <w:rPr>
          <w:b/>
          <w:bCs/>
        </w:rPr>
        <w:t>Иркутская областная региональная организация общероссийской общественной организации "Всероссийское общество инвалидов</w:t>
      </w:r>
      <w:r>
        <w:t>".</w:t>
      </w:r>
    </w:p>
    <w:p w:rsidR="009F1FA3" w:rsidRDefault="00C73D7C">
      <w:pPr>
        <w:rPr>
          <w:color w:val="248AE8"/>
        </w:rPr>
      </w:pPr>
      <w:hyperlink r:id="rId43" w:history="1">
        <w:r w:rsidR="00D7053A">
          <w:rPr>
            <w:color w:val="248AE8"/>
          </w:rPr>
          <w:t>https://www.38rus.com/more/102394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21.10.2024Zhel.city</w:t>
      </w:r>
    </w:p>
    <w:bookmarkStart w:id="170" w:name="re_-1825588246"/>
    <w:bookmarkStart w:id="171" w:name="re_66cbe191-7475-4d57-8f2c-48337682ef56"/>
    <w:p w:rsidR="009F1FA3" w:rsidRDefault="00C73D7C">
      <w:pPr>
        <w:pStyle w:val="2"/>
      </w:pPr>
      <w:r>
        <w:fldChar w:fldCharType="begin"/>
      </w:r>
      <w:r w:rsidR="00D7053A">
        <w:instrText>HYPERLINK "https://zhel.city/news/society/49265/"</w:instrText>
      </w:r>
      <w:r>
        <w:fldChar w:fldCharType="separate"/>
      </w:r>
      <w:r w:rsidR="00D7053A">
        <w:t>В Железногорске прошел «Форт Боярд»</w:t>
      </w:r>
      <w:r>
        <w:fldChar w:fldCharType="end"/>
      </w:r>
      <w:bookmarkEnd w:id="170"/>
      <w:bookmarkEnd w:id="171"/>
    </w:p>
    <w:p w:rsidR="009F1FA3" w:rsidRDefault="00D7053A">
      <w:pPr>
        <w:pStyle w:val="a3"/>
        <w:spacing w:beforeAutospacing="1" w:afterAutospacing="1"/>
      </w:pPr>
      <w:r>
        <w:t xml:space="preserve">Организовало его для людей с инвалидностью </w:t>
      </w:r>
      <w:r>
        <w:rPr>
          <w:b/>
          <w:bCs/>
        </w:rPr>
        <w:t>местное отделение ВОИ</w:t>
      </w:r>
      <w:r>
        <w:t xml:space="preserve"> на грант, полученный в конкурсе Металлоинвеста "Вместе! С моим городом". Взрослые и дети из </w:t>
      </w:r>
      <w:r>
        <w:rPr>
          <w:b/>
          <w:bCs/>
        </w:rPr>
        <w:t>железногорского отделения Всероссийского общества инвалидов</w:t>
      </w:r>
      <w:r>
        <w:t>, некоммерческой организации "Мы вместе" и школы № 2 разделились на четыре команды и по очереди проходили этапы состязания.</w:t>
      </w:r>
    </w:p>
    <w:p w:rsidR="009F1FA3" w:rsidRDefault="00C73D7C">
      <w:pPr>
        <w:rPr>
          <w:color w:val="248AE8"/>
        </w:rPr>
      </w:pPr>
      <w:hyperlink r:id="rId44" w:history="1">
        <w:r w:rsidR="00D7053A">
          <w:rPr>
            <w:color w:val="248AE8"/>
          </w:rPr>
          <w:t>https://zhel.city/news/society/49265/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21.10.2024Дебри-ДВ (debri-dv.ru)</w:t>
      </w:r>
    </w:p>
    <w:bookmarkStart w:id="172" w:name="re_-1825588245"/>
    <w:bookmarkStart w:id="173" w:name="re_11383409-719f-449e-ad79-0f0f3fcc3a91"/>
    <w:p w:rsidR="009F1FA3" w:rsidRDefault="00C73D7C">
      <w:pPr>
        <w:pStyle w:val="2"/>
      </w:pPr>
      <w:r>
        <w:fldChar w:fldCharType="begin"/>
      </w:r>
      <w:r w:rsidR="00D7053A">
        <w:instrText>HYPERLINK "http://www.debri-dv.ru/article/37160/vaninskoe_otdelenie_voi_nagrada_iz_ruk_legendarnogo_ekipazha_tanka_alyosha"</w:instrText>
      </w:r>
      <w:r>
        <w:fldChar w:fldCharType="separate"/>
      </w:r>
      <w:r w:rsidR="00D7053A">
        <w:t>Ванинское отделение ВОИ: Награда из рук легендарного экипажа танка «Алёша»</w:t>
      </w:r>
      <w:r>
        <w:fldChar w:fldCharType="end"/>
      </w:r>
      <w:bookmarkEnd w:id="172"/>
      <w:bookmarkEnd w:id="173"/>
    </w:p>
    <w:p w:rsidR="009F1FA3" w:rsidRDefault="00D7053A">
      <w:pPr>
        <w:pStyle w:val="a3"/>
        <w:spacing w:beforeAutospacing="1" w:afterAutospacing="1"/>
      </w:pPr>
      <w:r>
        <w:t xml:space="preserve">Члены легендарного экипажа танка Т-80 "Алеша" Герои России Александр Леваков и Алексей Неустроев вручили Диплом победителя Татьяне Седых из п. Ванино Хабаровского края. Она написала рассказ о подвиге танкиста орденоносца из Ванинского района Руслана Шестопалова Председатель </w:t>
      </w:r>
      <w:r>
        <w:rPr>
          <w:b/>
          <w:bCs/>
        </w:rPr>
        <w:t>отделения ХКО ВОИ Ванинского района</w:t>
      </w:r>
      <w:r>
        <w:t xml:space="preserve"> Татьяна Седых уже четвертый раз в числе авторов-победителей. Она пишет рассказы об участниках Великой Отечественной войны и участниках СВО из Ванинского района, чтобы сохранить о них память для будущих поколений.</w:t>
      </w:r>
    </w:p>
    <w:p w:rsidR="009F1FA3" w:rsidRDefault="00C73D7C">
      <w:pPr>
        <w:rPr>
          <w:color w:val="248AE8"/>
        </w:rPr>
      </w:pPr>
      <w:hyperlink r:id="rId45" w:history="1">
        <w:r w:rsidR="00D7053A">
          <w:rPr>
            <w:color w:val="248AE8"/>
          </w:rPr>
          <w:t>http://www.debri-dv.ru/article/37160/vaninskoe_otdelenie_voi_nagrada_iz_ruk_legendarnogo_ekipazha_tanka_alyosha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18.10.2024Стерлеград (sterlegrad.ru)</w:t>
      </w:r>
    </w:p>
    <w:bookmarkStart w:id="174" w:name="re_-1825588244"/>
    <w:bookmarkStart w:id="175" w:name="re_60bcd99b-9572-4913-b1b3-cce5dea79e20"/>
    <w:p w:rsidR="009F1FA3" w:rsidRDefault="00C73D7C">
      <w:pPr>
        <w:pStyle w:val="2"/>
      </w:pPr>
      <w:r>
        <w:fldChar w:fldCharType="begin"/>
      </w:r>
      <w:r w:rsidR="00D7053A">
        <w:instrText>HYPERLINK "https://sterlegrad.ru/economy/179608-radiy-habirov-posetil-vystavku-sovremennyy-sport-innovacii-i-perspektivy-v-ufe.html"</w:instrText>
      </w:r>
      <w:r>
        <w:fldChar w:fldCharType="separate"/>
      </w:r>
      <w:r w:rsidR="00D7053A">
        <w:t>Радий Хабиров посетил выставку «Современный спорт. Инновации и перспективы» в Уфе</w:t>
      </w:r>
      <w:r>
        <w:fldChar w:fldCharType="end"/>
      </w:r>
      <w:bookmarkEnd w:id="174"/>
      <w:bookmarkEnd w:id="175"/>
    </w:p>
    <w:p w:rsidR="009F1FA3" w:rsidRDefault="00D7053A">
      <w:pPr>
        <w:pStyle w:val="a3"/>
        <w:spacing w:beforeAutospacing="1" w:afterAutospacing="1"/>
      </w:pPr>
      <w:r>
        <w:t xml:space="preserve">В Ишимбайском районе была открыта швейная фабрика компании. На экспозиции Уральского завода спортивного инвентаря Глава Башкортостана пообщался с руководством предприятия и представителями </w:t>
      </w:r>
      <w:r>
        <w:rPr>
          <w:b/>
          <w:bCs/>
        </w:rPr>
        <w:t>Всероссийского общества инвалидов</w:t>
      </w:r>
      <w:r>
        <w:t>. Завод выпускает адаптивные тренажеры для людей с ограниченными возможностями здоровья и уникальное оборудование, не имеющее аналогов в России.</w:t>
      </w:r>
    </w:p>
    <w:p w:rsidR="009F1FA3" w:rsidRDefault="00C73D7C">
      <w:pPr>
        <w:rPr>
          <w:color w:val="248AE8"/>
        </w:rPr>
      </w:pPr>
      <w:hyperlink r:id="rId46" w:history="1">
        <w:r w:rsidR="00D7053A">
          <w:rPr>
            <w:color w:val="248AE8"/>
          </w:rPr>
          <w:t>https://sterlegrad.ru/economy/179608-radiy-habirov-posetil-vystavku-sovremennyy-sport-innovacii-i-perspektivy-v-ufe.html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24.10.2024Республика (respublika11.ru)</w:t>
      </w:r>
    </w:p>
    <w:bookmarkStart w:id="176" w:name="re_-1825588243"/>
    <w:bookmarkStart w:id="177" w:name="re_3f485b73-1088-4156-9e6e-9ce75cf2433a"/>
    <w:p w:rsidR="009F1FA3" w:rsidRDefault="00C73D7C">
      <w:pPr>
        <w:pStyle w:val="2"/>
      </w:pPr>
      <w:r>
        <w:fldChar w:fldCharType="begin"/>
      </w:r>
      <w:r w:rsidR="00D7053A">
        <w:instrText>HYPERLINK "http://respublika11.ru/2024/10/24/zhizn-bez-barerov-2/"</w:instrText>
      </w:r>
      <w:r>
        <w:fldChar w:fldCharType="separate"/>
      </w:r>
      <w:r w:rsidR="00D7053A">
        <w:t>Жизнь без барьеров</w:t>
      </w:r>
      <w:r>
        <w:fldChar w:fldCharType="end"/>
      </w:r>
      <w:bookmarkEnd w:id="176"/>
      <w:bookmarkEnd w:id="177"/>
    </w:p>
    <w:p w:rsidR="009F1FA3" w:rsidRDefault="00D7053A">
      <w:pPr>
        <w:pStyle w:val="a3"/>
        <w:spacing w:beforeAutospacing="1" w:afterAutospacing="1"/>
      </w:pPr>
      <w:r>
        <w:t xml:space="preserve">Выставка подготовлена </w:t>
      </w:r>
      <w:r>
        <w:rPr>
          <w:b/>
          <w:bCs/>
        </w:rPr>
        <w:t>Всероссийским обществом инвалидов</w:t>
      </w:r>
      <w:r>
        <w:t xml:space="preserve"> и Союзом фотохудожников России. Она показывает личные и профессиональные достижения людей с ограниченными возможностями здоровья. "Без барьеров" – это совместный проект </w:t>
      </w:r>
      <w:r>
        <w:rPr>
          <w:b/>
          <w:bCs/>
        </w:rPr>
        <w:t>Всероссийского общества инвалидов</w:t>
      </w:r>
      <w:r>
        <w:t xml:space="preserve"> и Союза фотохудожников России.</w:t>
      </w:r>
    </w:p>
    <w:p w:rsidR="009F1FA3" w:rsidRDefault="00C73D7C">
      <w:pPr>
        <w:rPr>
          <w:color w:val="248AE8"/>
        </w:rPr>
      </w:pPr>
      <w:hyperlink r:id="rId47" w:history="1">
        <w:r w:rsidR="00D7053A">
          <w:rPr>
            <w:color w:val="248AE8"/>
          </w:rPr>
          <w:t>http://respublika11.ru/2024/10/24/zhizn-bez-barerov-2/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23.10.2024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ЧС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(4s-info.ru)</w:t>
      </w:r>
    </w:p>
    <w:bookmarkStart w:id="178" w:name="re_-1825588241"/>
    <w:bookmarkStart w:id="179" w:name="re_437e1391-6d22-4ffc-ad85-9c0b4892c861"/>
    <w:p w:rsidR="009F1FA3" w:rsidRDefault="00C73D7C">
      <w:pPr>
        <w:pStyle w:val="2"/>
      </w:pPr>
      <w:r>
        <w:fldChar w:fldCharType="begin"/>
      </w:r>
      <w:r w:rsidR="00D7053A">
        <w:instrText>HYPERLINK "https://4s-info.ru/2024/10/23/kogda-chuzhaya-bol-chuzhoyu-byt-perestayot/"</w:instrText>
      </w:r>
      <w:r>
        <w:fldChar w:fldCharType="separate"/>
      </w:r>
      <w:r w:rsidR="00D7053A">
        <w:t>«Когда чужая боль чужою быть перестает»</w:t>
      </w:r>
      <w:r>
        <w:fldChar w:fldCharType="end"/>
      </w:r>
      <w:bookmarkEnd w:id="178"/>
      <w:bookmarkEnd w:id="179"/>
    </w:p>
    <w:p w:rsidR="009F1FA3" w:rsidRDefault="00D7053A">
      <w:pPr>
        <w:pStyle w:val="a3"/>
        <w:spacing w:beforeAutospacing="1" w:afterAutospacing="1"/>
      </w:pPr>
      <w:r>
        <w:t>"Именно руками медицинских сестер в операционных, процедурных и прививочных кабинетах творится магия исцеления", – подчеркнула в своем выступлении заместитель министра здравоохранения НСО Лада Шалыгина. Бессменный президент ассоциации Людмила Гололобова, прежде чем произнести вступительное слово, представила собравшимся почетного гостя конференции – Игоря Галл-Савальского, председателя "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>". "Если представить современную систему здравоохранения в образе человека, то голова – это, определенно, врачи, а вот сердце – сестры.</w:t>
      </w:r>
    </w:p>
    <w:p w:rsidR="009F1FA3" w:rsidRDefault="00C73D7C">
      <w:pPr>
        <w:rPr>
          <w:color w:val="248AE8"/>
        </w:rPr>
      </w:pPr>
      <w:hyperlink r:id="rId48" w:history="1">
        <w:r w:rsidR="00D7053A">
          <w:rPr>
            <w:color w:val="248AE8"/>
          </w:rPr>
          <w:t>https://4s-info.ru/2024/10/23/kogda-chuzhaya-bol-chuzhoyu-byt-perestayot/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23.10.2024Новгородское областное телевидение (novgorod-tv.ru)</w:t>
      </w:r>
    </w:p>
    <w:bookmarkStart w:id="180" w:name="re_-1825588240"/>
    <w:bookmarkStart w:id="181" w:name="re_4b959547-851e-4658-aa88-8f44bf874795"/>
    <w:p w:rsidR="009F1FA3" w:rsidRDefault="00C73D7C">
      <w:pPr>
        <w:pStyle w:val="2"/>
      </w:pPr>
      <w:r>
        <w:fldChar w:fldCharType="begin"/>
      </w:r>
      <w:r w:rsidR="00D7053A">
        <w:instrText>HYPERLINK "https://novgorod-tv.ru/news/v-valdajskom-parke-usovershenstvuyut-marshrut-dlya-progulok-lyudej-s-ovz/"</w:instrText>
      </w:r>
      <w:r>
        <w:fldChar w:fldCharType="separate"/>
      </w:r>
      <w:r w:rsidR="00D7053A">
        <w:t>В Валдайском парке усовершенствуют маршрут для прогулок людей с ОВЗ</w:t>
      </w:r>
      <w:r>
        <w:fldChar w:fldCharType="end"/>
      </w:r>
      <w:bookmarkEnd w:id="180"/>
      <w:bookmarkEnd w:id="181"/>
    </w:p>
    <w:p w:rsidR="009F1FA3" w:rsidRDefault="00D7053A">
      <w:pPr>
        <w:pStyle w:val="a3"/>
        <w:spacing w:beforeAutospacing="1" w:afterAutospacing="1"/>
      </w:pPr>
      <w:r>
        <w:t xml:space="preserve">Пока что его длина 1 км, но он будет продлеваться. Александр Терлецкий, председатель </w:t>
      </w:r>
      <w:r>
        <w:rPr>
          <w:b/>
          <w:bCs/>
        </w:rPr>
        <w:t>Новгородского отделения всероссийского общества инвалидов</w:t>
      </w:r>
      <w:r>
        <w:t>: "Допустим, 500 м, 300 м, 1 км, на 1,5 км, на 4 км – то есть несколько вариантов сделать. В принципе, думаю, будет неплохо" Губернатор Андрей Никитин пообщался с инициативной группой, активисты предложили добавить зоны отдыха для остановок на маршруте и установить устройства для экстренного вызова помощи.</w:t>
      </w:r>
    </w:p>
    <w:p w:rsidR="009F1FA3" w:rsidRDefault="00C73D7C">
      <w:pPr>
        <w:rPr>
          <w:color w:val="248AE8"/>
        </w:rPr>
      </w:pPr>
      <w:hyperlink r:id="rId49" w:history="1">
        <w:r w:rsidR="00D7053A">
          <w:rPr>
            <w:color w:val="248AE8"/>
          </w:rPr>
          <w:t>https://novgorod-tv.ru/news/v-valdajskom-parke-usovershenstvuyut-marshrut-dlya-progulok-lyudej-s-ovz/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18.10.2024Новгородские ведомости (novvedomosti.ru)</w:t>
      </w:r>
    </w:p>
    <w:bookmarkStart w:id="182" w:name="re_-1825588239"/>
    <w:bookmarkStart w:id="183" w:name="re_c98e4330-6739-402f-9221-e7af6884c56c"/>
    <w:p w:rsidR="009F1FA3" w:rsidRDefault="00C73D7C">
      <w:pPr>
        <w:pStyle w:val="2"/>
      </w:pPr>
      <w:r>
        <w:fldChar w:fldCharType="begin"/>
      </w:r>
      <w:r w:rsidR="00D7053A">
        <w:instrText>HYPERLINK "https://novvedomosti.ru/news/society/101263/"</w:instrText>
      </w:r>
      <w:r>
        <w:fldChar w:fldCharType="separate"/>
      </w:r>
      <w:r w:rsidR="00D7053A">
        <w:t>В Боровичах открылся семейный Клуб настольных игр</w:t>
      </w:r>
      <w:r>
        <w:fldChar w:fldCharType="end"/>
      </w:r>
      <w:bookmarkEnd w:id="182"/>
      <w:bookmarkEnd w:id="183"/>
    </w:p>
    <w:p w:rsidR="009F1FA3" w:rsidRDefault="00D7053A">
      <w:pPr>
        <w:pStyle w:val="a3"/>
        <w:spacing w:beforeAutospacing="1" w:afterAutospacing="1"/>
      </w:pPr>
      <w:r>
        <w:t xml:space="preserve">Познакомила с расписанием работы клуба и, конечно, все собравшиеся смогли поиграть в настольные игры. Как рассказали в администрации Боровичского района, впереди организация мероприятий в рамках проекта – еженедельные игротеки с презентациями игр, две выездные игротеки в </w:t>
      </w:r>
      <w:r>
        <w:rPr>
          <w:b/>
          <w:bCs/>
        </w:rPr>
        <w:t>местное отделение Всероссийского общества инвалидов</w:t>
      </w:r>
      <w:r>
        <w:t xml:space="preserve"> и ключевое событие проекта – Семейный марафон настольных игр, который пройдет в День молодежи 2025. Проект Клуб настольных игр "Семейный круг" реализуется при поддержке Росмолодежь.</w:t>
      </w:r>
    </w:p>
    <w:p w:rsidR="009F1FA3" w:rsidRDefault="00C73D7C">
      <w:pPr>
        <w:rPr>
          <w:color w:val="248AE8"/>
        </w:rPr>
      </w:pPr>
      <w:hyperlink r:id="rId50" w:history="1">
        <w:r w:rsidR="00D7053A">
          <w:rPr>
            <w:color w:val="248AE8"/>
          </w:rPr>
          <w:t>https://novvedomosti.ru/news/society/101263/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19.10.2024Мичуринская правда (michpravda.ru)</w:t>
      </w:r>
    </w:p>
    <w:bookmarkStart w:id="184" w:name="re_-1825588236"/>
    <w:bookmarkStart w:id="185" w:name="re_10de0c06-64b4-4da0-b504-e5f25e066a47"/>
    <w:p w:rsidR="009F1FA3" w:rsidRDefault="00C73D7C">
      <w:pPr>
        <w:pStyle w:val="2"/>
      </w:pPr>
      <w:r>
        <w:fldChar w:fldCharType="begin"/>
      </w:r>
      <w:r w:rsidR="00D7053A">
        <w:instrText>HYPERLINK "https://michpravda.ru/news/society/2024-10-19/organizatsiya-vera-nadezhda-lyubov-otmetila-v-naukograde-svoyo-trinadtsatiletie-254133"</w:instrText>
      </w:r>
      <w:r>
        <w:fldChar w:fldCharType="separate"/>
      </w:r>
      <w:r w:rsidR="00D7053A">
        <w:t>Организация «Вера. Надежда. Любовь» отметила в наукограде свое тринадцатилетие</w:t>
      </w:r>
      <w:r>
        <w:fldChar w:fldCharType="end"/>
      </w:r>
      <w:bookmarkEnd w:id="184"/>
      <w:bookmarkEnd w:id="185"/>
    </w:p>
    <w:p w:rsidR="009F1FA3" w:rsidRDefault="00D7053A">
      <w:pPr>
        <w:pStyle w:val="a3"/>
        <w:spacing w:beforeAutospacing="1" w:afterAutospacing="1"/>
      </w:pPr>
      <w:r>
        <w:t xml:space="preserve">Надежда. Любовь" Душевную песню исполнила член </w:t>
      </w:r>
      <w:r>
        <w:rPr>
          <w:b/>
          <w:bCs/>
        </w:rPr>
        <w:t>Мичуринского отделения Тамбовской организации Всероссийского общества инвалидов</w:t>
      </w:r>
      <w:r>
        <w:t xml:space="preserve"> Елена Хадарцева, которая в этом году стала автором гимна </w:t>
      </w:r>
      <w:r>
        <w:rPr>
          <w:b/>
          <w:bCs/>
        </w:rPr>
        <w:t>ВОИ</w:t>
      </w:r>
      <w:r>
        <w:t>. Елена Хадарцева и Наталия Шаталова Фото: архив организации "Вера.</w:t>
      </w:r>
    </w:p>
    <w:p w:rsidR="009F1FA3" w:rsidRDefault="00C73D7C">
      <w:pPr>
        <w:rPr>
          <w:color w:val="248AE8"/>
        </w:rPr>
      </w:pPr>
      <w:hyperlink r:id="rId51" w:history="1">
        <w:r w:rsidR="00D7053A">
          <w:rPr>
            <w:color w:val="248AE8"/>
          </w:rPr>
          <w:t>https://michpravda.ru/news/society/2024-10-19/organizatsiya-vera-nadezhda-lyubov-otmetila-v-naukograde-svoyo-trinadtsatiletie-254133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24.10.2024Петербургский рубеж (петербургский-рубеж.рф)</w:t>
      </w:r>
    </w:p>
    <w:bookmarkStart w:id="186" w:name="re_-1825588218"/>
    <w:bookmarkStart w:id="187" w:name="re_9413a0a0-be74-44f8-8580-68cd7e5b6864"/>
    <w:p w:rsidR="009F1FA3" w:rsidRDefault="00C73D7C">
      <w:pPr>
        <w:pStyle w:val="2"/>
      </w:pPr>
      <w:r>
        <w:fldChar w:fldCharType="begin"/>
      </w:r>
      <w:r w:rsidR="00D7053A">
        <w:instrText>HYPERLINK "https://xn----9sbbgiaeiokj9cpbfllvi.xn--p1ai/articles/media/2024/10/24/semejnyij-albom/"</w:instrText>
      </w:r>
      <w:r>
        <w:fldChar w:fldCharType="separate"/>
      </w:r>
      <w:r w:rsidR="00D7053A">
        <w:t>СЕМЕЙНЫЙ АЛЬБОМ</w:t>
      </w:r>
      <w:r>
        <w:fldChar w:fldCharType="end"/>
      </w:r>
      <w:bookmarkEnd w:id="186"/>
      <w:bookmarkEnd w:id="187"/>
    </w:p>
    <w:p w:rsidR="009F1FA3" w:rsidRDefault="00D7053A">
      <w:pPr>
        <w:pStyle w:val="a3"/>
        <w:spacing w:beforeAutospacing="1" w:afterAutospacing="1"/>
      </w:pPr>
      <w:r>
        <w:t xml:space="preserve">Давайте честно признаемся себе, что не так уж и часто мы листаем свои семейные альбомы или перебираем старые фотографии родных и близких. А не так давно именно такая возможность была предоставлена нам, участникам Клуба социальной адаптации "Гармония" сертоловской "первички" </w:t>
      </w:r>
      <w:r>
        <w:rPr>
          <w:b/>
          <w:bCs/>
        </w:rPr>
        <w:t>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). И мне очень захотелось об этом рассказать всем.</w:t>
      </w:r>
    </w:p>
    <w:p w:rsidR="009F1FA3" w:rsidRDefault="00C73D7C">
      <w:pPr>
        <w:rPr>
          <w:color w:val="248AE8"/>
        </w:rPr>
      </w:pPr>
      <w:hyperlink r:id="rId52" w:history="1">
        <w:r w:rsidR="00D7053A">
          <w:rPr>
            <w:color w:val="248AE8"/>
          </w:rPr>
          <w:t>https://xn----9sbbgiaeiokj9cpbfllvi.xn--p1ai/articles/media/2024/10/24/semejnyij-albom/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22.10.2024Таганрогская правда (taganrogprav.ru)</w:t>
      </w:r>
    </w:p>
    <w:bookmarkStart w:id="188" w:name="re_-1825588217"/>
    <w:bookmarkStart w:id="189" w:name="re_4133a328-8dd7-45de-9586-e5742561606d"/>
    <w:p w:rsidR="009F1FA3" w:rsidRDefault="00C73D7C">
      <w:pPr>
        <w:pStyle w:val="2"/>
      </w:pPr>
      <w:r>
        <w:fldChar w:fldCharType="begin"/>
      </w:r>
      <w:r w:rsidR="00D7053A">
        <w:instrText>HYPERLINK "https://taganrogprav.ru/ooo-kirpichnyj-karer-edinstvennyj-proizvoditel-kirpicha-v-taganroge/"</w:instrText>
      </w:r>
      <w:r>
        <w:fldChar w:fldCharType="separate"/>
      </w:r>
      <w:r w:rsidR="00D7053A">
        <w:t>ООО «Кирпичный карьер» — единственный производитель кирпича в Таганроге</w:t>
      </w:r>
      <w:r>
        <w:fldChar w:fldCharType="end"/>
      </w:r>
      <w:bookmarkEnd w:id="188"/>
      <w:bookmarkEnd w:id="189"/>
    </w:p>
    <w:p w:rsidR="009F1FA3" w:rsidRDefault="00D7053A">
      <w:pPr>
        <w:pStyle w:val="a3"/>
        <w:spacing w:beforeAutospacing="1" w:afterAutospacing="1"/>
      </w:pPr>
      <w:r>
        <w:t xml:space="preserve">"У нас нет предела заработной платы, – отмечает генеральный директор предприятия Андрей Владимирович Гнатюк. – Если ты хочешь работать, ты заработаешь!". Завод принимает активное участие в социально-экономической жизни города, оказывая спонсорскую и благотворительную помощь следующим учреждениям: ТГО </w:t>
      </w:r>
      <w:r>
        <w:rPr>
          <w:b/>
          <w:bCs/>
        </w:rPr>
        <w:t>РОО ООО "Всероссийское общество инвалидов</w:t>
      </w:r>
      <w:r>
        <w:t>", детям-инвалидам клуба "Журавлик", МБУЗ "Первая городская больница", Свято-Троицкий храм Таганрога, Военный клинический госпиталь Минобороны России. Фото предоставлено предприятием Актуальные новости города и области смотрите в нашем ТГ-канале и в соцсетях "Вконтакте" и "Одноклассники".</w:t>
      </w:r>
    </w:p>
    <w:p w:rsidR="009F1FA3" w:rsidRDefault="00C73D7C">
      <w:pPr>
        <w:rPr>
          <w:color w:val="248AE8"/>
        </w:rPr>
      </w:pPr>
      <w:hyperlink r:id="rId53" w:history="1">
        <w:r w:rsidR="00D7053A">
          <w:rPr>
            <w:color w:val="248AE8"/>
          </w:rPr>
          <w:t>https://taganrogprav.ru/ooo-kirpichnyj-karer-edinstvennyj-proizvoditel-kirpicha-v-taganroge/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22.10.2024Citysakh.ru</w:t>
      </w:r>
    </w:p>
    <w:bookmarkStart w:id="190" w:name="re_-1825588206"/>
    <w:bookmarkStart w:id="191" w:name="re_b2ab0cb5-e004-4bc9-b86f-513d66822385"/>
    <w:p w:rsidR="009F1FA3" w:rsidRDefault="00C73D7C">
      <w:pPr>
        <w:pStyle w:val="2"/>
      </w:pPr>
      <w:r>
        <w:fldChar w:fldCharType="begin"/>
      </w:r>
      <w:r w:rsidR="00D7053A">
        <w:instrText>HYPERLINK "https://citysakh.ru/news/115189"</w:instrText>
      </w:r>
      <w:r>
        <w:fldChar w:fldCharType="separate"/>
      </w:r>
      <w:r w:rsidR="00D7053A">
        <w:t>Сахалинцы завоевали медали Всероссийского спортивного турнира для людей с инвалидностью</w:t>
      </w:r>
      <w:r>
        <w:fldChar w:fldCharType="end"/>
      </w:r>
      <w:bookmarkEnd w:id="190"/>
      <w:bookmarkEnd w:id="191"/>
    </w:p>
    <w:p w:rsidR="009F1FA3" w:rsidRDefault="00D7053A">
      <w:pPr>
        <w:pStyle w:val="a3"/>
        <w:spacing w:beforeAutospacing="1" w:afterAutospacing="1"/>
      </w:pPr>
      <w:r>
        <w:t xml:space="preserve">В общекомандном зачете сахалинцы заняли 18 место и взяли квоту на 2025 год. Спортсмены представляли </w:t>
      </w:r>
      <w:r>
        <w:rPr>
          <w:b/>
          <w:bCs/>
        </w:rPr>
        <w:t xml:space="preserve">сахалинское отделение общероссийской общественной </w:t>
      </w:r>
      <w:r>
        <w:rPr>
          <w:b/>
          <w:bCs/>
        </w:rPr>
        <w:lastRenderedPageBreak/>
        <w:t>организации "Всероссийское общество инвалидов</w:t>
      </w:r>
      <w:r>
        <w:t>". Заместитель министра спорта Сахалинской области Станислав Тюрин также поздравил победителей, отметив, что всегда особенно радостно, когда островные спортсмены возвращаются с соревнований с наградами.</w:t>
      </w:r>
    </w:p>
    <w:p w:rsidR="009F1FA3" w:rsidRPr="006D23BD" w:rsidRDefault="00C73D7C">
      <w:pPr>
        <w:rPr>
          <w:color w:val="248AE8"/>
          <w:lang w:val="en-US"/>
        </w:rPr>
      </w:pPr>
      <w:hyperlink r:id="rId54" w:history="1">
        <w:r w:rsidR="00D7053A" w:rsidRPr="006D23BD">
          <w:rPr>
            <w:color w:val="248AE8"/>
            <w:lang w:val="en-US"/>
          </w:rPr>
          <w:t>https://citysakh.ru/news/115189</w:t>
        </w:r>
      </w:hyperlink>
      <w:r w:rsidR="00D7053A" w:rsidRPr="006D23BD">
        <w:rPr>
          <w:color w:val="248AE8"/>
          <w:lang w:val="en-US"/>
        </w:rPr>
        <w:t>  </w:t>
      </w:r>
    </w:p>
    <w:p w:rsidR="009F1FA3" w:rsidRPr="006D23BD" w:rsidRDefault="009F1FA3">
      <w:pPr>
        <w:pStyle w:val="a4"/>
        <w:rPr>
          <w:lang w:val="en-US"/>
        </w:rPr>
      </w:pPr>
    </w:p>
    <w:p w:rsidR="009F1FA3" w:rsidRPr="006D23BD" w:rsidRDefault="009F1FA3">
      <w:pPr>
        <w:pStyle w:val="a4"/>
        <w:rPr>
          <w:lang w:val="en-US"/>
        </w:rPr>
      </w:pPr>
    </w:p>
    <w:p w:rsidR="009F1FA3" w:rsidRPr="006D23BD" w:rsidRDefault="009F1FA3">
      <w:pPr>
        <w:pStyle w:val="a4"/>
        <w:rPr>
          <w:lang w:val="en-US"/>
        </w:rPr>
      </w:pPr>
    </w:p>
    <w:p w:rsidR="009F1FA3" w:rsidRPr="006D23BD" w:rsidRDefault="009F1FA3">
      <w:pPr>
        <w:pStyle w:val="a4"/>
        <w:rPr>
          <w:lang w:val="en-US"/>
        </w:rPr>
      </w:pPr>
    </w:p>
    <w:p w:rsidR="009F1FA3" w:rsidRPr="006D23BD" w:rsidRDefault="009F1FA3">
      <w:pPr>
        <w:pStyle w:val="a4"/>
        <w:rPr>
          <w:lang w:val="en-US"/>
        </w:rPr>
      </w:pPr>
    </w:p>
    <w:p w:rsidR="009F1FA3" w:rsidRPr="0078340B" w:rsidRDefault="00D7053A">
      <w:pPr>
        <w:pStyle w:val="3"/>
        <w:spacing w:before="220" w:after="0"/>
        <w:rPr>
          <w:rFonts w:eastAsia="Arial"/>
        </w:rPr>
      </w:pP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InvaNews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92" w:name="re_-1825588196"/>
    <w:bookmarkStart w:id="193" w:name="re_9dd5244d-ea69-41dc-a939-25ce801893f0"/>
    <w:p w:rsidR="009F1FA3" w:rsidRDefault="00C73D7C">
      <w:pPr>
        <w:pStyle w:val="2"/>
      </w:pPr>
      <w:r>
        <w:fldChar w:fldCharType="begin"/>
      </w:r>
      <w:r w:rsidR="00D7053A">
        <w:instrText>HYPERLINK "https://www.inva.news/articles/rehabilitation/novyy_sportzal_dlya_lyudey_s_ovz_otkrylsya_v_primore/"</w:instrText>
      </w:r>
      <w:r>
        <w:fldChar w:fldCharType="separate"/>
      </w:r>
      <w:r w:rsidR="00D7053A">
        <w:t>Новый спортзал для людей с ОВЗ открылся в Приморье</w:t>
      </w:r>
      <w:r>
        <w:fldChar w:fldCharType="end"/>
      </w:r>
      <w:bookmarkEnd w:id="192"/>
      <w:bookmarkEnd w:id="193"/>
    </w:p>
    <w:p w:rsidR="009F1FA3" w:rsidRDefault="00D7053A">
      <w:pPr>
        <w:pStyle w:val="a3"/>
        <w:spacing w:beforeAutospacing="1" w:afterAutospacing="1"/>
      </w:pPr>
      <w:r>
        <w:t xml:space="preserve">В городе Артем Приморского края в </w:t>
      </w:r>
      <w:r>
        <w:rPr>
          <w:b/>
          <w:bCs/>
        </w:rPr>
        <w:t>городском отделении Всероссийского общества инвалидов</w:t>
      </w:r>
      <w:r>
        <w:t xml:space="preserve"> открылся после ремонта спортивный зал. В открытии участвовал глава АГО Вячеслав Квон, перерезавший ленточку в отремонтированном помещении. В своем телеграм канале чиновник рассказал, что в торжественной обстановке открылось место, где теперь смогут регулярно заниматься спортом горожане с ограничениями здоровья.</w:t>
      </w:r>
    </w:p>
    <w:p w:rsidR="009F1FA3" w:rsidRDefault="00C73D7C">
      <w:pPr>
        <w:rPr>
          <w:color w:val="248AE8"/>
        </w:rPr>
      </w:pPr>
      <w:hyperlink r:id="rId55" w:history="1">
        <w:r w:rsidR="00D7053A">
          <w:rPr>
            <w:color w:val="248AE8"/>
          </w:rPr>
          <w:t>https://www.inva.news/articles/rehabilitation/novyy_sportzal_dlya_lyudey_s_ovz_otkrylsya_v_primore/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19.10.2024Прибой (gelpriboy.ru)</w:t>
      </w:r>
    </w:p>
    <w:bookmarkStart w:id="194" w:name="re_-1825588190"/>
    <w:bookmarkStart w:id="195" w:name="re_16dd8133-63c7-4c8b-9cae-fa4f6fd1f8b9"/>
    <w:p w:rsidR="009F1FA3" w:rsidRDefault="00C73D7C">
      <w:pPr>
        <w:pStyle w:val="2"/>
      </w:pPr>
      <w:r>
        <w:fldChar w:fldCharType="begin"/>
      </w:r>
      <w:r w:rsidR="00D7053A">
        <w:instrText>HYPERLINK "https://gelpriboy.ru/obshchestvo/248388-ne-vidyat-no-silnye-duhom/"</w:instrText>
      </w:r>
      <w:r>
        <w:fldChar w:fldCharType="separate"/>
      </w:r>
      <w:r w:rsidR="00D7053A">
        <w:t>Не видят, но «сильные духом»</w:t>
      </w:r>
      <w:r>
        <w:fldChar w:fldCharType="end"/>
      </w:r>
      <w:bookmarkEnd w:id="194"/>
      <w:bookmarkEnd w:id="195"/>
    </w:p>
    <w:p w:rsidR="009F1FA3" w:rsidRDefault="00D7053A">
      <w:pPr>
        <w:pStyle w:val="a3"/>
        <w:spacing w:beforeAutospacing="1" w:afterAutospacing="1"/>
      </w:pPr>
      <w:r>
        <w:t xml:space="preserve">В рамках IV краевого фестиваля-марафона "Равные возможности – 2024" в геленджикском филиале Краснодарской краевой специальной библиотеки для слепых им. А. П. Чехова, которая в этом году отмечает свой 70-летний юбилей, прошла праздничная программа "Сильные духом". Участниками фестиваля-марафона стали активисты библиотеки, члены </w:t>
      </w:r>
      <w:r>
        <w:rPr>
          <w:b/>
          <w:bCs/>
        </w:rPr>
        <w:t>местных организаций ВОС и ВОИ</w:t>
      </w:r>
      <w:r>
        <w:t>, а также их семьи. – Среди наших читателей есть талантливые люди, имена которых известны всему городу, – говорит заведующая библиотекой Татьяна Крапицкая. – Это Елена Кефалиди – певица, автор и исполнитель песен, Александр Батенев – исполнитель песен, поэтесса Валентина Дацко, Евгений Юдин – чемпион Краснодарского края по шашкам среди незрячих и немало других талантливых людей. На днях мы презентовали книжную выставку "Главное – видеть сердцем", провели занимательную викторину под названием "Раздвигаем темноту".</w:t>
      </w:r>
    </w:p>
    <w:p w:rsidR="009F1FA3" w:rsidRDefault="00C73D7C">
      <w:pPr>
        <w:rPr>
          <w:color w:val="248AE8"/>
        </w:rPr>
      </w:pPr>
      <w:hyperlink r:id="rId56" w:history="1">
        <w:r w:rsidR="00D7053A">
          <w:rPr>
            <w:color w:val="248AE8"/>
          </w:rPr>
          <w:t>https://gelpriboy.ru/obshchestvo/248388-ne-vidyat-no-silnye-duhom/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22.10.2024Щекинский вестник (gazeta-schekino.ru)</w:t>
      </w:r>
    </w:p>
    <w:bookmarkStart w:id="196" w:name="re_-1825588189"/>
    <w:bookmarkStart w:id="197" w:name="re_575adbe8-a6a5-45aa-990b-19e90017b004"/>
    <w:p w:rsidR="009F1FA3" w:rsidRDefault="00C73D7C">
      <w:pPr>
        <w:pStyle w:val="2"/>
      </w:pPr>
      <w:r>
        <w:fldChar w:fldCharType="begin"/>
      </w:r>
      <w:r w:rsidR="00D7053A">
        <w:instrText>HYPERLINK "https://gazeta-schekino.ru/n742713.html"</w:instrText>
      </w:r>
      <w:r>
        <w:fldChar w:fldCharType="separate"/>
      </w:r>
      <w:r w:rsidR="00D7053A">
        <w:t>Щекинцы вспоминали самые известные песни Евгения Крылатова</w:t>
      </w:r>
      <w:r>
        <w:fldChar w:fldCharType="end"/>
      </w:r>
      <w:bookmarkEnd w:id="196"/>
      <w:bookmarkEnd w:id="197"/>
    </w:p>
    <w:p w:rsidR="009F1FA3" w:rsidRDefault="00D7053A">
      <w:pPr>
        <w:pStyle w:val="a3"/>
        <w:spacing w:beforeAutospacing="1" w:afterAutospacing="1"/>
      </w:pPr>
      <w:r>
        <w:t xml:space="preserve">В этом году исполнилось 90 лет со дня рождения советского и российского композитора Евгения Крылатова, автора более 100 мелодий к художественным и мультипликационным фильмам. Этому талантливому человеку и был посвящен музыкальный час, который состоялся в </w:t>
      </w:r>
      <w:r>
        <w:rPr>
          <w:b/>
          <w:bCs/>
        </w:rPr>
        <w:t>Щекинской районной организации Всероссийского общества инвалидов</w:t>
      </w:r>
      <w:r>
        <w:t xml:space="preserve">. Перед началом мероприятия председатель </w:t>
      </w:r>
      <w:r>
        <w:rPr>
          <w:b/>
          <w:bCs/>
        </w:rPr>
        <w:t>организации</w:t>
      </w:r>
      <w:r>
        <w:t xml:space="preserve"> Галина Царева пожелала участникам встречи хорошего настроения и приятного общения.</w:t>
      </w:r>
    </w:p>
    <w:p w:rsidR="009F1FA3" w:rsidRDefault="00C73D7C">
      <w:pPr>
        <w:rPr>
          <w:color w:val="248AE8"/>
        </w:rPr>
      </w:pPr>
      <w:hyperlink r:id="rId57" w:history="1">
        <w:r w:rsidR="00D7053A">
          <w:rPr>
            <w:color w:val="248AE8"/>
          </w:rPr>
          <w:t>https://gazeta-schekino.ru/n742713.html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25.10.2024Баймакский вестник (bv02.info)</w:t>
      </w:r>
    </w:p>
    <w:bookmarkStart w:id="198" w:name="re_-1825588188"/>
    <w:bookmarkStart w:id="199" w:name="re_0e34d091-4627-4a04-a8a1-d105e617659d"/>
    <w:p w:rsidR="009F1FA3" w:rsidRDefault="00C73D7C">
      <w:pPr>
        <w:pStyle w:val="2"/>
      </w:pPr>
      <w:r>
        <w:fldChar w:fldCharType="begin"/>
      </w:r>
      <w:r w:rsidR="00D7053A">
        <w:instrText>HYPERLINK "https://bv02.info/news/novosti/2024-10-25/fond-ob-edinyayuschiy-stranu-3983510"</w:instrText>
      </w:r>
      <w:r>
        <w:fldChar w:fldCharType="separate"/>
      </w:r>
      <w:r w:rsidR="00D7053A">
        <w:t>Фонд, объединяющий страну</w:t>
      </w:r>
      <w:r>
        <w:fldChar w:fldCharType="end"/>
      </w:r>
      <w:bookmarkEnd w:id="198"/>
      <w:bookmarkEnd w:id="199"/>
    </w:p>
    <w:p w:rsidR="009F1FA3" w:rsidRDefault="00D7053A">
      <w:pPr>
        <w:pStyle w:val="a3"/>
        <w:spacing w:beforeAutospacing="1" w:afterAutospacing="1"/>
      </w:pPr>
      <w:r>
        <w:t xml:space="preserve">Социализация ветеранов специальной военной операции". В нем приняли участие представители Госфонда "Защитники Отечества", компаний, специализирующихся в социализации и адаптации инвалидов, эксперты </w:t>
      </w:r>
      <w:r>
        <w:rPr>
          <w:b/>
          <w:bCs/>
        </w:rPr>
        <w:t>Всероссийского общества инвалидов</w:t>
      </w:r>
      <w:r>
        <w:t>, священнослужители. Модератором секции выступила руководитель республиканского филиала Госфонда "Защитники Отечества" Гульнур Кульсарина.</w:t>
      </w:r>
    </w:p>
    <w:p w:rsidR="009F1FA3" w:rsidRDefault="00C73D7C">
      <w:pPr>
        <w:rPr>
          <w:color w:val="248AE8"/>
        </w:rPr>
      </w:pPr>
      <w:hyperlink r:id="rId58" w:history="1">
        <w:r w:rsidR="00D7053A">
          <w:rPr>
            <w:color w:val="248AE8"/>
          </w:rPr>
          <w:t>https://bv02.info/news/novosti/2024-10-25/fond-ob-edinyayuschiy-stranu-3983510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22.10.2024Трудовая новь (gazetarasskazovo.ru)</w:t>
      </w:r>
    </w:p>
    <w:bookmarkStart w:id="200" w:name="re_-1825588182"/>
    <w:bookmarkStart w:id="201" w:name="re_8a44ff13-2d70-4193-ab36-9832a0b6095c"/>
    <w:p w:rsidR="009F1FA3" w:rsidRDefault="00C73D7C">
      <w:pPr>
        <w:pStyle w:val="2"/>
      </w:pPr>
      <w:r>
        <w:fldChar w:fldCharType="begin"/>
      </w:r>
      <w:r w:rsidR="00D7053A">
        <w:instrText>HYPERLINK "https://gazetarasskazovo.ru/news/society/2024-10-22/sbor-tyoploy-odezhdy-dlya-boytsov-svo-ob-yavili-v-rasskazove-254578"</w:instrText>
      </w:r>
      <w:r>
        <w:fldChar w:fldCharType="separate"/>
      </w:r>
      <w:r w:rsidR="00D7053A">
        <w:t>Сбор тёплой одежды для бойцов СВО объявили в Рассказове</w:t>
      </w:r>
      <w:r>
        <w:fldChar w:fldCharType="end"/>
      </w:r>
      <w:bookmarkEnd w:id="200"/>
      <w:bookmarkEnd w:id="201"/>
    </w:p>
    <w:p w:rsidR="009F1FA3" w:rsidRDefault="00D7053A">
      <w:pPr>
        <w:pStyle w:val="a3"/>
        <w:spacing w:beforeAutospacing="1" w:afterAutospacing="1"/>
      </w:pPr>
      <w:r>
        <w:t xml:space="preserve">Благотворительную акцию инициировала </w:t>
      </w:r>
      <w:r>
        <w:rPr>
          <w:b/>
          <w:bCs/>
        </w:rPr>
        <w:t>Тамбовская областная организация Всероссийского общества инвалидов</w:t>
      </w:r>
      <w:r>
        <w:t xml:space="preserve">. Рассказовцы оказывают помощь бойцам с первых дней специальной военной операции. В этот раз в Курск гуманитарные посылки доставила председатель </w:t>
      </w:r>
      <w:r>
        <w:rPr>
          <w:b/>
          <w:bCs/>
        </w:rPr>
        <w:t>Тамбовской областной организации ВОИ</w:t>
      </w:r>
      <w:r>
        <w:t xml:space="preserve"> Елена Андропова.</w:t>
      </w:r>
    </w:p>
    <w:p w:rsidR="009F1FA3" w:rsidRDefault="00C73D7C">
      <w:pPr>
        <w:rPr>
          <w:color w:val="248AE8"/>
        </w:rPr>
      </w:pPr>
      <w:hyperlink r:id="rId59" w:history="1">
        <w:r w:rsidR="00D7053A">
          <w:rPr>
            <w:color w:val="248AE8"/>
          </w:rPr>
          <w:t>https://gazetarasskazovo.ru/news/society/2024-10-22/sbor-tyoploy-odezhdy-dlya-boytsov-svo-ob-yavili-v-rasskazove-254578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24.10.2024Наш Оленегорск (olenegorsk51.ru)</w:t>
      </w:r>
    </w:p>
    <w:bookmarkStart w:id="202" w:name="re_-1825588175"/>
    <w:bookmarkStart w:id="203" w:name="re_f7bf1948-a158-4ff6-8331-d63e37f4a443"/>
    <w:p w:rsidR="009F1FA3" w:rsidRDefault="00C73D7C">
      <w:pPr>
        <w:pStyle w:val="2"/>
      </w:pPr>
      <w:r>
        <w:fldChar w:fldCharType="begin"/>
      </w:r>
      <w:r w:rsidR="00D7053A">
        <w:instrText>HYPERLINK "https://olenegorsk51.ru/news/city/8768"</w:instrText>
      </w:r>
      <w:r>
        <w:fldChar w:fldCharType="separate"/>
      </w:r>
      <w:r w:rsidR="00D7053A">
        <w:t>«Олкон» компании «Северсталь» продолжает реализацию благотворительной программы – 2024</w:t>
      </w:r>
      <w:r>
        <w:fldChar w:fldCharType="end"/>
      </w:r>
      <w:bookmarkEnd w:id="202"/>
      <w:bookmarkEnd w:id="203"/>
    </w:p>
    <w:p w:rsidR="009F1FA3" w:rsidRDefault="00D7053A">
      <w:pPr>
        <w:pStyle w:val="a3"/>
        <w:spacing w:beforeAutospacing="1" w:afterAutospacing="1"/>
      </w:pPr>
      <w:r>
        <w:t xml:space="preserve">Между процедурами мы могли отдохнуть в удобных номерах санатория-профилактория. Благодаря этому оздоровлению я теперь поднимаюсь на четвертый этаж без одышки! – поделилась впечатлениями член </w:t>
      </w:r>
      <w:r>
        <w:rPr>
          <w:b/>
          <w:bCs/>
        </w:rPr>
        <w:t>общественной организации "ВОИ</w:t>
      </w:r>
      <w:r>
        <w:t xml:space="preserve">" Екатерина Трапезникова. Председатель </w:t>
      </w:r>
      <w:r>
        <w:rPr>
          <w:b/>
          <w:bCs/>
        </w:rPr>
        <w:t>оленегорского отделения "Всероссийского общества инвалидов</w:t>
      </w:r>
      <w:r>
        <w:t>" Любовь Медведева от лица всех членов общества вручила благодарственные письма старшему менеджеру по социальным программам Наталье Колосовой и старшей медицинской сестре медицинской службы Анне Гайнулиной. – Нам хочется внимания и заботы, и здесь мы получили ее в полной мере.</w:t>
      </w:r>
    </w:p>
    <w:p w:rsidR="009F1FA3" w:rsidRDefault="00C73D7C">
      <w:pPr>
        <w:rPr>
          <w:color w:val="248AE8"/>
        </w:rPr>
      </w:pPr>
      <w:hyperlink r:id="rId60" w:history="1">
        <w:r w:rsidR="00D7053A">
          <w:rPr>
            <w:color w:val="248AE8"/>
          </w:rPr>
          <w:t>https://olenegorsk51.ru/news/city/8768</w:t>
        </w:r>
      </w:hyperlink>
      <w:r w:rsidR="00D7053A">
        <w:rPr>
          <w:color w:val="248AE8"/>
        </w:rPr>
        <w:t> 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24.10.2024Гид Одинцово (odintsovo-gid.ru)</w:t>
      </w:r>
    </w:p>
    <w:bookmarkStart w:id="204" w:name="re_-1825588172"/>
    <w:bookmarkStart w:id="205" w:name="re_e30834b1-d798-4f48-a934-4b058e33c52c"/>
    <w:p w:rsidR="009F1FA3" w:rsidRDefault="00C73D7C">
      <w:pPr>
        <w:pStyle w:val="2"/>
      </w:pPr>
      <w:r>
        <w:fldChar w:fldCharType="begin"/>
      </w:r>
      <w:r w:rsidR="00D7053A">
        <w:instrText>HYPERLINK "https://odintsovo-gid.ru/news/gosudarstvo/zamestitel-nachalnika-otdela-provedet-vstrechu-s-zhitelyami-regiona.htm"</w:instrText>
      </w:r>
      <w:r>
        <w:fldChar w:fldCharType="separate"/>
      </w:r>
      <w:r w:rsidR="00D7053A">
        <w:t>Прием граждан прокуратурой Московской области в Можайске</w:t>
      </w:r>
      <w:r>
        <w:fldChar w:fldCharType="end"/>
      </w:r>
      <w:bookmarkEnd w:id="204"/>
      <w:bookmarkEnd w:id="205"/>
    </w:p>
    <w:p w:rsidR="009F1FA3" w:rsidRDefault="00D7053A">
      <w:pPr>
        <w:pStyle w:val="a3"/>
        <w:spacing w:beforeAutospacing="1" w:afterAutospacing="1"/>
      </w:pPr>
      <w:r>
        <w:t xml:space="preserve">Заместитель начальника отдела проведет встречу с жителями региона. В рамках работы мобильной (выездной) приемной прокуратуры Московской области 25 октября 2024 года заместитель начальника отдела за исполнением законов о несовершеннолетних прокуратуры Московской области Евгения Савицкая проведет </w:t>
      </w:r>
      <w:r>
        <w:lastRenderedPageBreak/>
        <w:t xml:space="preserve">прием граждан в </w:t>
      </w:r>
      <w:r>
        <w:rPr>
          <w:b/>
          <w:bCs/>
        </w:rPr>
        <w:t>Можайской районной организации Московской областной организации "Всероссийского общества инвалидов</w:t>
      </w:r>
      <w:r>
        <w:t>". Прием будет осуществляться по адресу: Московская область, г. Можайск, ул. Московская, д. 15.</w:t>
      </w:r>
    </w:p>
    <w:p w:rsidR="009F1FA3" w:rsidRDefault="00C73D7C">
      <w:pPr>
        <w:rPr>
          <w:color w:val="248AE8"/>
        </w:rPr>
      </w:pPr>
      <w:hyperlink r:id="rId61" w:history="1">
        <w:r w:rsidR="00D7053A">
          <w:rPr>
            <w:color w:val="248AE8"/>
          </w:rPr>
          <w:t>https://odintsovo-gid.ru/news/gosudarstvo/zamestitel-nachalnika-otdela-provedet-vstrechu-s-zhitelyami-regiona.htm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24.10.2024Белорецкий рабочий (belrab.ru)</w:t>
      </w:r>
    </w:p>
    <w:bookmarkStart w:id="206" w:name="re_-1825588171"/>
    <w:bookmarkStart w:id="207" w:name="re_c14cdfc8-96c5-41e5-90ca-e339d1306994"/>
    <w:p w:rsidR="009F1FA3" w:rsidRDefault="00C73D7C">
      <w:pPr>
        <w:pStyle w:val="2"/>
      </w:pPr>
      <w:r>
        <w:fldChar w:fldCharType="begin"/>
      </w:r>
      <w:r w:rsidR="00D7053A">
        <w:instrText>HYPERLINK "https://belrab.ru/articles/obshchestvo/2024-10-24/kak-korrektno-vzaimodeystvovat-s-nezryachimi-lyudmi-3982704"</w:instrText>
      </w:r>
      <w:r>
        <w:fldChar w:fldCharType="separate"/>
      </w:r>
      <w:r w:rsidR="00D7053A">
        <w:t>Как корректно взаимодействовать с незрячими людьми</w:t>
      </w:r>
      <w:r>
        <w:fldChar w:fldCharType="end"/>
      </w:r>
      <w:bookmarkEnd w:id="206"/>
      <w:bookmarkEnd w:id="207"/>
    </w:p>
    <w:p w:rsidR="009F1FA3" w:rsidRDefault="00D7053A">
      <w:pPr>
        <w:pStyle w:val="a3"/>
        <w:spacing w:beforeAutospacing="1" w:afterAutospacing="1"/>
      </w:pPr>
      <w:r>
        <w:t xml:space="preserve">Так, учитель-дефектолог, тифлопедагог и преподаватель Республиканского центра дистанционного образования для детей с инвалидностью, инвалид по зрению I группы Юрий Панчишин показал, как правильно взаимодействовать с незрячими людьми. А координатор партийного проекта "Единая страна – доступная среда" в РБ, председатель </w:t>
      </w:r>
      <w:r>
        <w:rPr>
          <w:b/>
          <w:bCs/>
        </w:rPr>
        <w:t>Калининской районной организации "Всероссийское общество инвалидов</w:t>
      </w:r>
      <w:r>
        <w:t>", советник Главы администрации по доступной среде Калининского района Уфы Наиль Каримов представил цели и задачи реализуемого проекта. В своем выступлении председатель Уфимской городской местной организации Башкирской РОО Общероссийской общественной организации инвалидов Всероссийского общества слепых, инвалид по зрению I группы Андрей Коптев подчеркнул, что людям с ОВЗ не следует замыкаться в себе и четырех стенах.</w:t>
      </w:r>
    </w:p>
    <w:p w:rsidR="009F1FA3" w:rsidRDefault="00C73D7C">
      <w:pPr>
        <w:rPr>
          <w:color w:val="248AE8"/>
        </w:rPr>
      </w:pPr>
      <w:hyperlink r:id="rId62" w:history="1">
        <w:r w:rsidR="00D7053A">
          <w:rPr>
            <w:color w:val="248AE8"/>
          </w:rPr>
          <w:t>https://belrab.ru/articles/obshchestvo/2024-10-24/kak-korrektno-vzaimodeystvovat-s-nezryachimi-lyudmi-3982704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18.10.2024Пресса 53 (pressa53.ru)</w:t>
      </w:r>
    </w:p>
    <w:bookmarkStart w:id="208" w:name="re_-1825588169"/>
    <w:bookmarkStart w:id="209" w:name="re_33700025-d3a8-4d63-9ed1-011d34c17289"/>
    <w:p w:rsidR="009F1FA3" w:rsidRDefault="00C73D7C">
      <w:pPr>
        <w:pStyle w:val="2"/>
      </w:pPr>
      <w:r>
        <w:fldChar w:fldCharType="begin"/>
      </w:r>
      <w:r w:rsidR="00D7053A">
        <w:instrText>HYPERLINK "https://pressa53.ru/news/84922/"</w:instrText>
      </w:r>
      <w:r>
        <w:fldChar w:fldCharType="separate"/>
      </w:r>
      <w:r w:rsidR="00D7053A">
        <w:t>В Боровичах появился семейный клуб настольных игр</w:t>
      </w:r>
      <w:r>
        <w:fldChar w:fldCharType="end"/>
      </w:r>
      <w:bookmarkEnd w:id="208"/>
      <w:bookmarkEnd w:id="209"/>
    </w:p>
    <w:p w:rsidR="009F1FA3" w:rsidRDefault="00D7053A">
      <w:pPr>
        <w:pStyle w:val="a3"/>
        <w:spacing w:beforeAutospacing="1" w:afterAutospacing="1"/>
      </w:pPr>
      <w:r>
        <w:t xml:space="preserve">Взрослые и дети получили море веселья и отлично провели время вместе. Теперь предстоят еженедельные игротеки с презентациями игр, две выездные игротеки в </w:t>
      </w:r>
      <w:r>
        <w:rPr>
          <w:b/>
          <w:bCs/>
        </w:rPr>
        <w:t>местное отделение Всероссийского общества инвалидов</w:t>
      </w:r>
      <w:r>
        <w:t xml:space="preserve"> и ключевое событие проекта – Семейный марафон настольных игр, который пройдет в День молодежи в 2025 году. Проект Клуб настольных игр "Семейный круг" реализуется при поддержке "Росмолодежь.</w:t>
      </w:r>
    </w:p>
    <w:p w:rsidR="009F1FA3" w:rsidRDefault="00C73D7C">
      <w:pPr>
        <w:rPr>
          <w:color w:val="248AE8"/>
        </w:rPr>
      </w:pPr>
      <w:hyperlink r:id="rId63" w:history="1">
        <w:r w:rsidR="00D7053A">
          <w:rPr>
            <w:color w:val="248AE8"/>
          </w:rPr>
          <w:t>https://pressa53.ru/news/84922/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23.10.2024Гид Котласа (kotlas-gid.ru)</w:t>
      </w:r>
    </w:p>
    <w:bookmarkStart w:id="210" w:name="re_-1825588168"/>
    <w:bookmarkStart w:id="211" w:name="re_d44a01e2-e606-4574-8efb-b51bb2bec1b3"/>
    <w:p w:rsidR="009F1FA3" w:rsidRDefault="00C73D7C">
      <w:pPr>
        <w:pStyle w:val="2"/>
      </w:pPr>
      <w:r>
        <w:fldChar w:fldCharType="begin"/>
      </w:r>
      <w:r w:rsidR="00D7053A">
        <w:instrText>HYPERLINK "https://kotlas-gid.ru/news/kultura/kotlasskaya-biblioteka-filial-2-otmetila-svoy-65-letniy-yubiley.htm"</w:instrText>
      </w:r>
      <w:r>
        <w:fldChar w:fldCharType="separate"/>
      </w:r>
      <w:r w:rsidR="00D7053A">
        <w:t>Юбилей библиотеки в Котласе</w:t>
      </w:r>
      <w:r>
        <w:fldChar w:fldCharType="end"/>
      </w:r>
      <w:bookmarkEnd w:id="210"/>
      <w:bookmarkEnd w:id="211"/>
    </w:p>
    <w:p w:rsidR="009F1FA3" w:rsidRDefault="00D7053A">
      <w:pPr>
        <w:pStyle w:val="a3"/>
        <w:spacing w:beforeAutospacing="1" w:afterAutospacing="1"/>
      </w:pPr>
      <w:r>
        <w:t xml:space="preserve">Котласская библиотека-филиал № 2 отметила свой 65-летний юбилей. 22 и 23 октября библиотеку-филиал № 2 поздравили с 65-летним юбилеем председатель первичной </w:t>
      </w:r>
      <w:r>
        <w:rPr>
          <w:b/>
          <w:bCs/>
        </w:rPr>
        <w:t>Котласской межрайонной организации Всероссийского общества инвалидов</w:t>
      </w:r>
      <w:r>
        <w:t xml:space="preserve"> Юрий Алексеевич Субботин и молодежное пространство "Эверест", руководитель Наталья Викторовна Лопатина. В ходе мероприятия они выразили свои искренние поздравления и добрые пожелания.</w:t>
      </w:r>
    </w:p>
    <w:p w:rsidR="009F1FA3" w:rsidRDefault="00C73D7C">
      <w:pPr>
        <w:rPr>
          <w:color w:val="248AE8"/>
        </w:rPr>
      </w:pPr>
      <w:hyperlink r:id="rId64" w:history="1">
        <w:r w:rsidR="00D7053A">
          <w:rPr>
            <w:color w:val="248AE8"/>
          </w:rPr>
          <w:t>https://kotlas-gid.ru/news/kultura/kotlasskaya-biblioteka-filial-2-otmetila-svoy-65-letniy-yubiley.htm</w:t>
        </w:r>
      </w:hyperlink>
      <w:r w:rsidR="00D7053A">
        <w:rPr>
          <w:color w:val="248AE8"/>
        </w:rPr>
        <w:t> 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21.10.2024Новая жизнь (suzungazeta.ru)</w:t>
      </w:r>
    </w:p>
    <w:bookmarkStart w:id="212" w:name="re_-1825588160"/>
    <w:bookmarkStart w:id="213" w:name="re_4b520a51-4c0e-46eb-a273-ba6f1e682a0d"/>
    <w:p w:rsidR="009F1FA3" w:rsidRDefault="00C73D7C">
      <w:pPr>
        <w:pStyle w:val="2"/>
      </w:pPr>
      <w:r>
        <w:fldChar w:fldCharType="begin"/>
      </w:r>
      <w:r w:rsidR="00D7053A">
        <w:instrText>HYPERLINK "https://suzungazeta.ru/cherez-vse-pregrady/"</w:instrText>
      </w:r>
      <w:r>
        <w:fldChar w:fldCharType="separate"/>
      </w:r>
      <w:r w:rsidR="00D7053A">
        <w:t>Через все преграды</w:t>
      </w:r>
      <w:r>
        <w:fldChar w:fldCharType="end"/>
      </w:r>
      <w:bookmarkEnd w:id="212"/>
      <w:bookmarkEnd w:id="213"/>
    </w:p>
    <w:p w:rsidR="009F1FA3" w:rsidRDefault="00D7053A">
      <w:pPr>
        <w:pStyle w:val="a3"/>
        <w:spacing w:beforeAutospacing="1" w:afterAutospacing="1"/>
      </w:pPr>
      <w:r>
        <w:t xml:space="preserve">Тумба, прыжок в воду, ускоряемся до стенки бассейна, разворот, толчок ногами в стенку дает секунды отдыха, дальше на предельной скорости еще 25 метров. Руководитель </w:t>
      </w:r>
      <w:r>
        <w:rPr>
          <w:b/>
          <w:bCs/>
        </w:rPr>
        <w:t>местного сузунского отделения ВОИ</w:t>
      </w:r>
      <w:r>
        <w:t xml:space="preserve"> Светлана Михайловна Панова познакомила Андрея с Любовью Николаевной Клыниной, инструктором по адаптивному спорту. С подачи Любови Николаевны Андрей стал ездить на региональные соревнования по адаптивному спорту.</w:t>
      </w:r>
    </w:p>
    <w:p w:rsidR="009F1FA3" w:rsidRDefault="00C73D7C">
      <w:pPr>
        <w:rPr>
          <w:color w:val="248AE8"/>
        </w:rPr>
      </w:pPr>
      <w:hyperlink r:id="rId65" w:history="1">
        <w:r w:rsidR="00D7053A">
          <w:rPr>
            <w:color w:val="248AE8"/>
          </w:rPr>
          <w:t>https://suzungazeta.ru/cherez-vse-pregrady/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24.10.2024Омский пригород (prigorod55.ru)</w:t>
      </w:r>
    </w:p>
    <w:bookmarkStart w:id="214" w:name="re_-1825588154"/>
    <w:bookmarkStart w:id="215" w:name="re_f5b089fc-fe82-4e5a-9f9f-16910c5c8f67"/>
    <w:p w:rsidR="009F1FA3" w:rsidRDefault="00C73D7C">
      <w:pPr>
        <w:pStyle w:val="2"/>
      </w:pPr>
      <w:r>
        <w:fldChar w:fldCharType="begin"/>
      </w:r>
      <w:r w:rsidR="00D7053A">
        <w:instrText>HYPERLINK "https://prigorod55.ru/svetilniki-nadezhdy/"</w:instrText>
      </w:r>
      <w:r>
        <w:fldChar w:fldCharType="separate"/>
      </w:r>
      <w:r w:rsidR="00D7053A">
        <w:t>Светильники надежды</w:t>
      </w:r>
      <w:r>
        <w:fldChar w:fldCharType="end"/>
      </w:r>
      <w:bookmarkEnd w:id="214"/>
      <w:bookmarkEnd w:id="215"/>
    </w:p>
    <w:p w:rsidR="009F1FA3" w:rsidRDefault="00D7053A">
      <w:pPr>
        <w:pStyle w:val="a3"/>
        <w:spacing w:beforeAutospacing="1" w:afterAutospacing="1"/>
      </w:pPr>
      <w:r>
        <w:t xml:space="preserve">Представители </w:t>
      </w:r>
      <w:r>
        <w:rPr>
          <w:b/>
          <w:bCs/>
        </w:rPr>
        <w:t>Омской местной организации Всероссийского общества инвалидов Омского района</w:t>
      </w:r>
      <w:r>
        <w:t xml:space="preserve"> активно участвуют в волонтерской деятельности, направленной на помощь фронту. Они собирают гуманитарную помощь, вяжут сети и носки, а недавно в Ачаире приняли участие в изготовлении окопных свечей. – Мы, воодушевленные общей целью, творили с неподдельным энтузиазмом и преданностью. Словно искры надежды, светильники, созданные руками добрых людей, наполнили день умиротворяющим светом, являя собой символ солидарности и поддержи тем, кто находится сейчас вдали от родных, – так поэтично участники мероприятия выразили свои чувства.</w:t>
      </w:r>
    </w:p>
    <w:p w:rsidR="009F1FA3" w:rsidRDefault="00C73D7C">
      <w:pPr>
        <w:rPr>
          <w:color w:val="248AE8"/>
        </w:rPr>
      </w:pPr>
      <w:hyperlink r:id="rId66" w:history="1">
        <w:r w:rsidR="00D7053A">
          <w:rPr>
            <w:color w:val="248AE8"/>
          </w:rPr>
          <w:t>https://prigorod55.ru/svetilniki-nadezhdy/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24.10.2024Выбор (gazeta-vibor.com)</w:t>
      </w:r>
    </w:p>
    <w:bookmarkStart w:id="216" w:name="re_-1825588152"/>
    <w:bookmarkStart w:id="217" w:name="re_a116a27b-c739-4423-b272-29c94a36ece2"/>
    <w:p w:rsidR="009F1FA3" w:rsidRDefault="00C73D7C">
      <w:pPr>
        <w:pStyle w:val="2"/>
      </w:pPr>
      <w:r>
        <w:fldChar w:fldCharType="begin"/>
      </w:r>
      <w:r w:rsidR="00D7053A">
        <w:instrText>HYPERLINK "http://gazeta-vibor.com/new/2024/10/спорт-доступный-для-всех/"</w:instrText>
      </w:r>
      <w:r>
        <w:fldChar w:fldCharType="separate"/>
      </w:r>
      <w:r w:rsidR="00D7053A">
        <w:t>Спорт, доступный для всех</w:t>
      </w:r>
      <w:r>
        <w:fldChar w:fldCharType="end"/>
      </w:r>
      <w:bookmarkEnd w:id="216"/>
      <w:bookmarkEnd w:id="217"/>
    </w:p>
    <w:p w:rsidR="009F1FA3" w:rsidRDefault="00D7053A">
      <w:pPr>
        <w:pStyle w:val="a3"/>
        <w:spacing w:beforeAutospacing="1" w:afterAutospacing="1"/>
      </w:pPr>
      <w:r>
        <w:t xml:space="preserve">На сегодняшний день в </w:t>
      </w:r>
      <w:r>
        <w:rPr>
          <w:b/>
          <w:bCs/>
        </w:rPr>
        <w:t>местной общественной организации ВОИ</w:t>
      </w:r>
      <w:r>
        <w:t xml:space="preserve"> состоит более 850 человек разных возрастов. В стенах общества регулярно проводятся творческие занятия, мастер-классы, спортивные мероприятия. Команда </w:t>
      </w:r>
      <w:r>
        <w:rPr>
          <w:b/>
          <w:bCs/>
        </w:rPr>
        <w:t>артемовского отделения ВОИ</w:t>
      </w:r>
      <w:r>
        <w:t xml:space="preserve"> неоднократно становилась победителем краевой спартакиады среди инвалидов, и собственный спортивный зал является для общества не просто местом для активного времяпрепровождения, но и важным объектом для подготовки к будущим соревнованиям и турнирам.</w:t>
      </w:r>
    </w:p>
    <w:p w:rsidR="009F1FA3" w:rsidRDefault="00C73D7C">
      <w:pPr>
        <w:rPr>
          <w:color w:val="248AE8"/>
        </w:rPr>
      </w:pPr>
      <w:hyperlink r:id="rId67" w:history="1">
        <w:r w:rsidR="00D7053A">
          <w:rPr>
            <w:color w:val="248AE8"/>
          </w:rPr>
          <w:t>http://gazeta-vibor.com/new/2024/10/спорт-доступный-для-всех/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22.10.2024Северные нивы (koshki-news.com)</w:t>
      </w:r>
    </w:p>
    <w:bookmarkStart w:id="218" w:name="re_-1825588150"/>
    <w:bookmarkStart w:id="219" w:name="re_e9478208-3862-4c2c-a460-76d273344fbf"/>
    <w:p w:rsidR="009F1FA3" w:rsidRDefault="00C73D7C">
      <w:pPr>
        <w:pStyle w:val="2"/>
      </w:pPr>
      <w:r>
        <w:fldChar w:fldCharType="begin"/>
      </w:r>
      <w:r w:rsidR="00D7053A">
        <w:instrText>HYPERLINK "https://koshki-news.com/articles/media/2024/10/22/ravnyie-ravnyim/"</w:instrText>
      </w:r>
      <w:r>
        <w:fldChar w:fldCharType="separate"/>
      </w:r>
      <w:r w:rsidR="00D7053A">
        <w:t>«Равные – равным»</w:t>
      </w:r>
      <w:r>
        <w:fldChar w:fldCharType="end"/>
      </w:r>
      <w:bookmarkEnd w:id="218"/>
      <w:bookmarkEnd w:id="219"/>
    </w:p>
    <w:p w:rsidR="009F1FA3" w:rsidRDefault="00D7053A">
      <w:pPr>
        <w:pStyle w:val="a3"/>
        <w:spacing w:beforeAutospacing="1" w:afterAutospacing="1"/>
      </w:pPr>
      <w:r>
        <w:t xml:space="preserve">"Равные – равным" Проект будет реализован с 1 октября по 31 мая следующего года в социальном партнерстве с министерством социально-демографической и семейной политики Самарской области, администрациями муниципальных районов Кошкинский, Елховский, </w:t>
      </w:r>
      <w:r>
        <w:rPr>
          <w:b/>
          <w:bCs/>
        </w:rPr>
        <w:t xml:space="preserve">районными общественными организациями СОО </w:t>
      </w:r>
      <w:r>
        <w:rPr>
          <w:b/>
          <w:bCs/>
        </w:rPr>
        <w:lastRenderedPageBreak/>
        <w:t>Всероссийское общество инвалидов Самарской области</w:t>
      </w:r>
      <w:r>
        <w:t>, ГКУ СО "Комплексный центр социального обслуживания населения Северного округа". Проект является продолжением деятельности нашей организации по профилактике возраст-ассоциированных заболеваний – деменции, сахарного диабета 2 типа, и направлен на сохранение здоровья уязвимых пожилых людей, которые частично сохранили способность к самообслуживанию, но нуждаются в помощи, которую могут оказать серебряные добровольцы, проживающие по-соседству. Для его реализации будут задействованы серебряные добровольцы – ветераны социальной службы, активные пенсионеры, представители районных обществ инвалидов.</w:t>
      </w:r>
    </w:p>
    <w:p w:rsidR="009F1FA3" w:rsidRDefault="00C73D7C">
      <w:pPr>
        <w:rPr>
          <w:color w:val="248AE8"/>
        </w:rPr>
      </w:pPr>
      <w:hyperlink r:id="rId68" w:history="1">
        <w:r w:rsidR="00D7053A">
          <w:rPr>
            <w:color w:val="248AE8"/>
          </w:rPr>
          <w:t>https://koshki-news.com/articles/media/2024/10/22/ravnyie-ravnyim/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25.10.2024Агентство новостей Доступ1 (dostup1.ru)</w:t>
      </w:r>
    </w:p>
    <w:bookmarkStart w:id="220" w:name="re_-1825588149"/>
    <w:bookmarkStart w:id="221" w:name="re_16fe9009-1b66-42c3-8921-bab3c2834b2e"/>
    <w:p w:rsidR="009F1FA3" w:rsidRDefault="00C73D7C">
      <w:pPr>
        <w:pStyle w:val="2"/>
      </w:pPr>
      <w:r>
        <w:fldChar w:fldCharType="begin"/>
      </w:r>
      <w:r w:rsidR="00D7053A">
        <w:instrText>HYPERLINK "https://dostup1.ru/society/Chelyabinskiy-avtovokzal-Severnye-vorota-adaptirovalidlya-malomobilnyh-passazhirov_182647.html"</w:instrText>
      </w:r>
      <w:r>
        <w:fldChar w:fldCharType="separate"/>
      </w:r>
      <w:r w:rsidR="00D7053A">
        <w:t>Челябинский автовокзал «Северные ворота» адаптировали для маломобильных пассажиров</w:t>
      </w:r>
      <w:r>
        <w:fldChar w:fldCharType="end"/>
      </w:r>
      <w:bookmarkEnd w:id="220"/>
      <w:bookmarkEnd w:id="221"/>
    </w:p>
    <w:p w:rsidR="009F1FA3" w:rsidRDefault="00D7053A">
      <w:pPr>
        <w:pStyle w:val="a3"/>
        <w:spacing w:beforeAutospacing="1" w:afterAutospacing="1"/>
      </w:pPr>
      <w:r>
        <w:t xml:space="preserve">Для инвалидов-колясочников на первом этаже не предусмотрели санитарно-бытовое помещение. Прокурором директору ООО "Служба организации движения" было внесено представление об устранении нарушений закона. "В ходе выездной проверки совместно с представителем </w:t>
      </w:r>
      <w:r>
        <w:rPr>
          <w:b/>
          <w:bCs/>
        </w:rPr>
        <w:t>Всероссийского общества инвалидов</w:t>
      </w:r>
      <w:r>
        <w:t xml:space="preserve"> установлено, что нарушения устранены", – отметили в пресс-центре областной прокуратуры.</w:t>
      </w:r>
    </w:p>
    <w:p w:rsidR="009F1FA3" w:rsidRDefault="00C73D7C">
      <w:pPr>
        <w:rPr>
          <w:color w:val="248AE8"/>
        </w:rPr>
      </w:pPr>
      <w:hyperlink r:id="rId69" w:history="1">
        <w:r w:rsidR="00D7053A">
          <w:rPr>
            <w:color w:val="248AE8"/>
          </w:rPr>
          <w:t>https://dostup1.ru/society/Chelyabinskiy-avtovokzal-Severnye-vorota-adaptirovalidlya-malomobilnyh-passazhirov_182647.html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rPr>
          <w:sz w:val="0"/>
        </w:rPr>
      </w:pPr>
      <w:r>
        <w:br w:type="page"/>
      </w:r>
    </w:p>
    <w:p w:rsidR="009F1FA3" w:rsidRDefault="00D7053A">
      <w:pPr>
        <w:pStyle w:val="1"/>
        <w:shd w:val="clear" w:color="auto" w:fill="CCCCCC"/>
      </w:pPr>
      <w:bookmarkStart w:id="222" w:name="re_-1825588145"/>
      <w:r>
        <w:lastRenderedPageBreak/>
        <w:t>Нормативно-правовое поле, высказывания представителей власти</w:t>
      </w:r>
      <w:bookmarkEnd w:id="222"/>
    </w:p>
    <w:p w:rsidR="0078340B" w:rsidRDefault="0078340B" w:rsidP="0078340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23.10.2024Единая Россия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:rsidR="0078340B" w:rsidRPr="0078340B" w:rsidRDefault="0078340B" w:rsidP="0078340B">
      <w:pPr>
        <w:pStyle w:val="a3"/>
        <w:spacing w:beforeAutospacing="1" w:afterAutospacing="1"/>
        <w:rPr>
          <w:b/>
        </w:rPr>
      </w:pPr>
      <w:bookmarkStart w:id="223" w:name="тема2"/>
      <w:bookmarkEnd w:id="223"/>
      <w:r w:rsidRPr="0078340B">
        <w:rPr>
          <w:b/>
        </w:rPr>
        <w:t>«Единая Россия» предлагает продлевать срок действия неиспользованных электронных сертификатов на покупку ТСР до 12 месяцев на все изделия</w:t>
      </w:r>
    </w:p>
    <w:p w:rsidR="0078340B" w:rsidRDefault="0078340B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В 2024 году федеральным бюджетом на обеспечение инвалидов техническими средствами реабилитации (ТСР) предусмотрены средства в размере 61,25 миллиардов рублей, на 2025 год - уже 75,4 миллиардов рублей, сообщил зампред комитета Госдумы по труду, социальной политике и делам ветеранов, федеральный координатор партпроекта «Единая страна - доступная среда» </w:t>
      </w:r>
      <w:r w:rsidRPr="0078340B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 на организованном партией круглом столе «Об обеспечении инвалидов техническими средствами реабилитации. Новации и вызовы». В нём приняли участие представители Минтруда России, Социального фонда России (СФР), федерального бюро МСЭ, общественных организаций инвалидов.</w:t>
      </w:r>
    </w:p>
    <w:p w:rsidR="0078340B" w:rsidRPr="0078340B" w:rsidRDefault="00C73D7C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70" w:history="1">
        <w:r w:rsidR="0078340B" w:rsidRPr="0078340B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https://er.ru/activity/news/edinaya-rossiya-predlagaet-prodlevat-srok-dejstviya-neispolzovannyh-elektronnyh-sertifikatov-na-pokupku-tsr-do-12-mesyacev-na-vse-izdeliya</w:t>
        </w:r>
      </w:hyperlink>
    </w:p>
    <w:p w:rsidR="0078340B" w:rsidRDefault="0078340B" w:rsidP="0078340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23.10.2024Новое время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bagaevka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press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:rsidR="0078340B" w:rsidRPr="0078340B" w:rsidRDefault="0078340B" w:rsidP="0078340B">
      <w:pPr>
        <w:pStyle w:val="a3"/>
        <w:spacing w:beforeAutospacing="1" w:afterAutospacing="1"/>
        <w:rPr>
          <w:b/>
          <w:bCs/>
        </w:rPr>
      </w:pPr>
      <w:bookmarkStart w:id="224" w:name="тема3"/>
      <w:bookmarkEnd w:id="224"/>
      <w:r w:rsidRPr="0078340B">
        <w:rPr>
          <w:b/>
          <w:bCs/>
        </w:rPr>
        <w:t>Когда начнут индексировать пенсии работающих пенсионеров</w:t>
      </w:r>
    </w:p>
    <w:p w:rsidR="0078340B" w:rsidRDefault="0078340B" w:rsidP="0078340B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Депутат </w:t>
      </w:r>
      <w:r w:rsidRPr="0078340B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отметил, что показатель могут скорректировать с учетом определения фактической инфляции; важно, что повышение затронет не только неработающих пенсионеров, но и граждан, которые после выхода на пенсию продолжают работать.</w:t>
      </w:r>
    </w:p>
    <w:p w:rsidR="0078340B" w:rsidRPr="0078340B" w:rsidRDefault="00C73D7C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71" w:history="1">
        <w:r w:rsidR="0078340B" w:rsidRPr="0078340B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https://bagaevka-press.ru/kogda-nachnut-indeksirovat-pensii-pensionerov/</w:t>
        </w:r>
      </w:hyperlink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20.10.2024РИА Новости (ria.ru)</w:t>
      </w:r>
    </w:p>
    <w:bookmarkStart w:id="225" w:name="re_-1825588144"/>
    <w:bookmarkStart w:id="226" w:name="re_cc613676-e1d2-4195-8fca-88ac59e06608"/>
    <w:p w:rsidR="009F1FA3" w:rsidRDefault="00C73D7C">
      <w:pPr>
        <w:pStyle w:val="2"/>
      </w:pPr>
      <w:r>
        <w:fldChar w:fldCharType="begin"/>
      </w:r>
      <w:r w:rsidR="00D7053A">
        <w:instrText>HYPERLINK "https://ria.ru/20241020/zhku-1978967365.html"</w:instrText>
      </w:r>
      <w:r>
        <w:fldChar w:fldCharType="separate"/>
      </w:r>
      <w:r w:rsidR="00D7053A">
        <w:t>На помощь в оплате ЖКУ льготникам направят 12,4 миллиарда рублей</w:t>
      </w:r>
      <w:r>
        <w:fldChar w:fldCharType="end"/>
      </w:r>
      <w:bookmarkEnd w:id="225"/>
      <w:bookmarkEnd w:id="226"/>
    </w:p>
    <w:p w:rsidR="009F1FA3" w:rsidRDefault="00D7053A">
      <w:pPr>
        <w:pStyle w:val="a3"/>
        <w:spacing w:beforeAutospacing="1" w:afterAutospacing="1"/>
      </w:pPr>
      <w:r>
        <w:t xml:space="preserve">"Регионы получат дополнительное финансирование для предоставления </w:t>
      </w:r>
      <w:r>
        <w:rPr>
          <w:b/>
          <w:bCs/>
        </w:rPr>
        <w:t>социальной поддержки по оплате жилищно-коммунальных услуг отдельным категориям граждан. Распоряжение о выделении на эти цели свыше 12,4 млрд рублей подписал председатель правительства Михаил Мишустин", - говорится в сообщении. Речь идет о мерах социальной поддержки ветеранов, инвалидов</w:t>
      </w:r>
      <w:r>
        <w:t>, а также граждан, пострадавших в результате радиационных или техногенных катастроф.</w:t>
      </w:r>
    </w:p>
    <w:p w:rsidR="009F1FA3" w:rsidRPr="006D23BD" w:rsidRDefault="00C73D7C">
      <w:pPr>
        <w:rPr>
          <w:color w:val="248AE8"/>
          <w:lang w:val="en-US"/>
        </w:rPr>
      </w:pPr>
      <w:hyperlink r:id="rId72" w:history="1">
        <w:r w:rsidR="00D7053A" w:rsidRPr="006D23BD">
          <w:rPr>
            <w:color w:val="248AE8"/>
            <w:lang w:val="en-US"/>
          </w:rPr>
          <w:t>https://ria.ru/20241020/zhku-1978967365.html</w:t>
        </w:r>
      </w:hyperlink>
      <w:r w:rsidR="00D7053A" w:rsidRPr="006D23BD">
        <w:rPr>
          <w:color w:val="248AE8"/>
          <w:lang w:val="en-US"/>
        </w:rPr>
        <w:t> </w:t>
      </w:r>
    </w:p>
    <w:p w:rsidR="009F1FA3" w:rsidRPr="006D23BD" w:rsidRDefault="009F1FA3">
      <w:pPr>
        <w:pStyle w:val="a4"/>
        <w:rPr>
          <w:lang w:val="en-US"/>
        </w:rPr>
      </w:pPr>
    </w:p>
    <w:p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24.10.2024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27" w:name="re_-1825588143"/>
    <w:bookmarkStart w:id="228" w:name="re_76eb46e7-039c-4998-a5b1-7f73d3d432ff"/>
    <w:p w:rsidR="009F1FA3" w:rsidRDefault="00C73D7C">
      <w:pPr>
        <w:pStyle w:val="2"/>
      </w:pPr>
      <w:r>
        <w:fldChar w:fldCharType="begin"/>
      </w:r>
      <w:r w:rsidR="00D7053A">
        <w:instrText>HYPERLINK "https://tass.ru/obschestvo/22220883"</w:instrText>
      </w:r>
      <w:r>
        <w:fldChar w:fldCharType="separate"/>
      </w:r>
      <w:r w:rsidR="00D7053A">
        <w:t>В Новгородской области продлили меры поддержки при газификации домовладений</w:t>
      </w:r>
      <w:r>
        <w:fldChar w:fldCharType="end"/>
      </w:r>
      <w:bookmarkEnd w:id="227"/>
      <w:bookmarkEnd w:id="228"/>
    </w:p>
    <w:p w:rsidR="009F1FA3" w:rsidRDefault="00D7053A">
      <w:pPr>
        <w:pStyle w:val="a3"/>
        <w:spacing w:beforeAutospacing="1" w:afterAutospacing="1"/>
      </w:pPr>
      <w:r>
        <w:t xml:space="preserve">До 2028 года продлено действие мер поддержки жителей региона и в рамках областного закона "О дополнительной мере социальной поддержки многодетных </w:t>
      </w:r>
      <w:r>
        <w:lastRenderedPageBreak/>
        <w:t xml:space="preserve">семей, малоимущих семей (малоимущих одиноко проживающих граждан) и отдельных категорий граждан по газификации их домовладений". Указанным </w:t>
      </w:r>
      <w:r>
        <w:rPr>
          <w:b/>
          <w:bCs/>
        </w:rPr>
        <w:t>законом предусмотрена возможность получения компенсации за приобретенное газоиспользующее оборудование для многодетных и малоимущих семей, а также ветеранов и инвалидов</w:t>
      </w:r>
      <w:r>
        <w:t xml:space="preserve"> Великой Отечественной войны, ветеранов и инвалидов боевых действий, участников СВО и членов их семей. Они имеют право на возмещение затрат на покупку газового котла, газового водонагревателя, газовой плиты или варочной поверхности.</w:t>
      </w:r>
    </w:p>
    <w:p w:rsidR="009F1FA3" w:rsidRPr="006D23BD" w:rsidRDefault="00C73D7C">
      <w:pPr>
        <w:rPr>
          <w:color w:val="248AE8"/>
        </w:rPr>
      </w:pPr>
      <w:hyperlink r:id="rId73" w:history="1">
        <w:r w:rsidR="00D7053A" w:rsidRPr="006D23BD">
          <w:rPr>
            <w:color w:val="248AE8"/>
            <w:lang w:val="en-US"/>
          </w:rPr>
          <w:t>https</w:t>
        </w:r>
        <w:r w:rsidR="00D7053A" w:rsidRPr="006D23BD">
          <w:rPr>
            <w:color w:val="248AE8"/>
          </w:rPr>
          <w:t>://</w:t>
        </w:r>
        <w:r w:rsidR="00D7053A" w:rsidRPr="006D23BD">
          <w:rPr>
            <w:color w:val="248AE8"/>
            <w:lang w:val="en-US"/>
          </w:rPr>
          <w:t>tass</w:t>
        </w:r>
        <w:r w:rsidR="00D7053A" w:rsidRPr="006D23BD">
          <w:rPr>
            <w:color w:val="248AE8"/>
          </w:rPr>
          <w:t>.</w:t>
        </w:r>
        <w:r w:rsidR="00D7053A" w:rsidRPr="006D23BD">
          <w:rPr>
            <w:color w:val="248AE8"/>
            <w:lang w:val="en-US"/>
          </w:rPr>
          <w:t>ru</w:t>
        </w:r>
        <w:r w:rsidR="00D7053A" w:rsidRPr="006D23BD">
          <w:rPr>
            <w:color w:val="248AE8"/>
          </w:rPr>
          <w:t>/</w:t>
        </w:r>
        <w:r w:rsidR="00D7053A" w:rsidRPr="006D23BD">
          <w:rPr>
            <w:color w:val="248AE8"/>
            <w:lang w:val="en-US"/>
          </w:rPr>
          <w:t>obschestvo</w:t>
        </w:r>
        <w:r w:rsidR="00D7053A" w:rsidRPr="006D23BD">
          <w:rPr>
            <w:color w:val="248AE8"/>
          </w:rPr>
          <w:t>/22220883</w:t>
        </w:r>
      </w:hyperlink>
      <w:r w:rsidR="00D7053A" w:rsidRPr="006D23BD">
        <w:rPr>
          <w:color w:val="248AE8"/>
          <w:lang w:val="en-US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24.10.2024Коммерсантъ Новосибирск (kommersant.ru)</w:t>
      </w:r>
    </w:p>
    <w:bookmarkStart w:id="229" w:name="re_-1825588138"/>
    <w:bookmarkStart w:id="230" w:name="re_3ca64d02-cc26-4041-b4f0-9c2f17113a51"/>
    <w:p w:rsidR="009F1FA3" w:rsidRDefault="00C73D7C">
      <w:pPr>
        <w:pStyle w:val="2"/>
      </w:pPr>
      <w:r>
        <w:fldChar w:fldCharType="begin"/>
      </w:r>
      <w:r w:rsidR="00D7053A">
        <w:instrText>HYPERLINK "https://www.kommersant.ru/doc/7250007"</w:instrText>
      </w:r>
      <w:r>
        <w:fldChar w:fldCharType="separate"/>
      </w:r>
      <w:r w:rsidR="00D7053A">
        <w:t>Региональная поддержка для малого и среднего бизнеса</w:t>
      </w:r>
      <w:r>
        <w:fldChar w:fldCharType="end"/>
      </w:r>
      <w:bookmarkEnd w:id="229"/>
      <w:bookmarkEnd w:id="230"/>
    </w:p>
    <w:p w:rsidR="009F1FA3" w:rsidRDefault="00D7053A">
      <w:pPr>
        <w:pStyle w:val="a3"/>
        <w:spacing w:beforeAutospacing="1" w:afterAutospacing="1"/>
      </w:pPr>
      <w:r>
        <w:t xml:space="preserve">Парламентарий отметил широкий круг лиц в перечне социального предпринимательства, которые в соответствии с законопроектом получат существенную льготу. – "Это </w:t>
      </w:r>
      <w:r>
        <w:rPr>
          <w:b/>
          <w:bCs/>
        </w:rPr>
        <w:t>инвалиды, одинокие и многодетные родители, беженцы и вынужденные переселенцы, лица, проходившие военную службу, принимавшие участие в специальной военной операции, и так далее. Список достаточно широк. С одной стороны, это социальная поддержка</w:t>
      </w:r>
      <w:r>
        <w:t>.</w:t>
      </w:r>
    </w:p>
    <w:p w:rsidR="009F1FA3" w:rsidRDefault="00C73D7C">
      <w:pPr>
        <w:rPr>
          <w:color w:val="248AE8"/>
        </w:rPr>
      </w:pPr>
      <w:hyperlink r:id="rId74" w:history="1">
        <w:r w:rsidR="00D7053A">
          <w:rPr>
            <w:color w:val="248AE8"/>
          </w:rPr>
          <w:t>https://www.kommersant.ru/doc/7250007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18.10.2024РИА Новости (ria.ru)</w:t>
      </w:r>
    </w:p>
    <w:bookmarkStart w:id="231" w:name="re_-1825588134"/>
    <w:bookmarkStart w:id="232" w:name="re_2cbd683d-7b59-4d58-9d03-e61ca0d59dd7"/>
    <w:p w:rsidR="009F1FA3" w:rsidRDefault="00C73D7C">
      <w:pPr>
        <w:pStyle w:val="2"/>
      </w:pPr>
      <w:r>
        <w:fldChar w:fldCharType="begin"/>
      </w:r>
      <w:r w:rsidR="00D7053A">
        <w:instrText>HYPERLINK "https://ria.ru/20241018/khotsenko--1978674803.html"</w:instrText>
      </w:r>
      <w:r>
        <w:fldChar w:fldCharType="separate"/>
      </w:r>
      <w:r w:rsidR="00D7053A">
        <w:t>Хоценко открыл форум предпринимателей и инвесторов ИННОСИБ-2024</w:t>
      </w:r>
      <w:r>
        <w:fldChar w:fldCharType="end"/>
      </w:r>
      <w:bookmarkEnd w:id="231"/>
      <w:bookmarkEnd w:id="232"/>
    </w:p>
    <w:p w:rsidR="009F1FA3" w:rsidRDefault="00D7053A">
      <w:pPr>
        <w:pStyle w:val="a3"/>
        <w:spacing w:beforeAutospacing="1" w:afterAutospacing="1"/>
      </w:pPr>
      <w:r>
        <w:t xml:space="preserve">Также мы входим в группу лидирующих российских регионов по доле муниципальных образований, реализующих программы </w:t>
      </w:r>
      <w:r>
        <w:rPr>
          <w:b/>
          <w:bCs/>
        </w:rPr>
        <w:t>поддержки социально ориентированных некоммерческих организаций. У нас в эту работу вовлечены практически все муниципальные районы области", - сказал Виталий Хоценко. В рамках нацпроекта "Малое и среднее предпринимательство" в этом году на субсидии социальным предприятиям из регионального бюджета направлено более 15 миллионов рублей, поддержаны 8 проектов в сферах дополнительного образования, спорта, здравоохранения, обслуживания пожилых и инвалидов</w:t>
      </w:r>
      <w:r>
        <w:t>.</w:t>
      </w:r>
    </w:p>
    <w:p w:rsidR="009F1FA3" w:rsidRDefault="00C73D7C">
      <w:pPr>
        <w:rPr>
          <w:color w:val="248AE8"/>
        </w:rPr>
      </w:pPr>
      <w:hyperlink r:id="rId75" w:history="1">
        <w:r w:rsidR="00D7053A">
          <w:rPr>
            <w:color w:val="248AE8"/>
          </w:rPr>
          <w:t>https://ria.ru/20241018/khotsenko--1978674803.html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25.10.2024Коммерсантъ Новосибирск (kommersant.ru)</w:t>
      </w:r>
    </w:p>
    <w:bookmarkStart w:id="233" w:name="re_-1825588133"/>
    <w:bookmarkStart w:id="234" w:name="re_bec80c8e-e074-4320-8f14-b45e1dda6380"/>
    <w:p w:rsidR="009F1FA3" w:rsidRDefault="00C73D7C">
      <w:pPr>
        <w:pStyle w:val="2"/>
      </w:pPr>
      <w:r>
        <w:fldChar w:fldCharType="begin"/>
      </w:r>
      <w:r w:rsidR="00D7053A">
        <w:instrText>HYPERLINK "https://www.kommersant.ru/doc/7250804"</w:instrText>
      </w:r>
      <w:r>
        <w:fldChar w:fldCharType="separate"/>
      </w:r>
      <w:r w:rsidR="00D7053A">
        <w:t>Бесплатная юридическая помощь станет еще доступнее в районах области</w:t>
      </w:r>
      <w:r>
        <w:fldChar w:fldCharType="end"/>
      </w:r>
      <w:bookmarkEnd w:id="233"/>
      <w:bookmarkEnd w:id="234"/>
    </w:p>
    <w:p w:rsidR="009F1FA3" w:rsidRDefault="00D7053A">
      <w:pPr>
        <w:pStyle w:val="a3"/>
        <w:spacing w:beforeAutospacing="1" w:afterAutospacing="1"/>
      </w:pPr>
      <w:r>
        <w:t xml:space="preserve">За девять месяцев этого года ей воспользовались уже порядка 70 тысяч человек, за весь прошлый год – более 80 тысяч человек. Последние поправки в областной </w:t>
      </w:r>
      <w:r>
        <w:rPr>
          <w:b/>
          <w:bCs/>
        </w:rPr>
        <w:t>закон "О бесплатной юридической помощи в Новосибирской области" существенно расширили категории граждан и случаи оказания помощи, в том числе в части защиты прав и законных интересов областных ветеранов труда и инвалидов</w:t>
      </w:r>
      <w:r>
        <w:t xml:space="preserve"> третьей группы. При этом в фокусе особого внимания находятся участники специальной военной операции и их семьи.</w:t>
      </w:r>
    </w:p>
    <w:p w:rsidR="009F1FA3" w:rsidRDefault="00C73D7C">
      <w:pPr>
        <w:rPr>
          <w:color w:val="248AE8"/>
        </w:rPr>
      </w:pPr>
      <w:hyperlink r:id="rId76" w:history="1">
        <w:r w:rsidR="00D7053A">
          <w:rPr>
            <w:color w:val="248AE8"/>
          </w:rPr>
          <w:t>https://www.kommersant.ru/doc/7250804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24.10.2024Коммерсантъ Санкт-Петербург (kommersant.ru)</w:t>
      </w:r>
    </w:p>
    <w:bookmarkStart w:id="235" w:name="re_-1825588132"/>
    <w:bookmarkStart w:id="236" w:name="re_be591dfd-dbd4-41a0-861c-955e3f892ff1"/>
    <w:p w:rsidR="009F1FA3" w:rsidRDefault="00C73D7C">
      <w:pPr>
        <w:pStyle w:val="2"/>
      </w:pPr>
      <w:r>
        <w:fldChar w:fldCharType="begin"/>
      </w:r>
      <w:r w:rsidR="00D7053A">
        <w:instrText>HYPERLINK "https://www.kommersant.ru/doc/7249824"</w:instrText>
      </w:r>
      <w:r>
        <w:fldChar w:fldCharType="separate"/>
      </w:r>
      <w:r w:rsidR="00D7053A">
        <w:t>Бюджет прочли с первого раза</w:t>
      </w:r>
      <w:r>
        <w:fldChar w:fldCharType="end"/>
      </w:r>
      <w:bookmarkEnd w:id="235"/>
      <w:bookmarkEnd w:id="236"/>
    </w:p>
    <w:p w:rsidR="009F1FA3" w:rsidRDefault="00D7053A">
      <w:pPr>
        <w:pStyle w:val="a3"/>
        <w:spacing w:beforeAutospacing="1" w:afterAutospacing="1"/>
      </w:pPr>
      <w:r>
        <w:t xml:space="preserve">"То есть мы в целом в этом направлении движемся, но обратим внимание, конечно",– заверил первый зампред. Кроме бюджета областной парламент принял изменения в </w:t>
      </w:r>
      <w:r>
        <w:rPr>
          <w:b/>
          <w:bCs/>
        </w:rPr>
        <w:t>закон "О квотировании рабочих мест для трудоустройства инвалидов в Ленинградской области", актуализировал местные законы об обращении с животными и утвердил очередные поправки в Социальный кодекс региона. Так, согласно новой редакции соцкодекса, статус многодетной семьи устанавливается бессрочно, а предоставление многодетным семьям мер социальной поддержки</w:t>
      </w:r>
      <w:r>
        <w:t xml:space="preserve"> осуществляется до достижения старшим из трех младших детей (если в составе семьи четверо и более детей) возраста 18 лет или возраста 23 лет при условии его обучения в образовательной организации по очной форме обучения.</w:t>
      </w:r>
    </w:p>
    <w:p w:rsidR="009F1FA3" w:rsidRDefault="00C73D7C">
      <w:pPr>
        <w:rPr>
          <w:color w:val="248AE8"/>
        </w:rPr>
      </w:pPr>
      <w:hyperlink r:id="rId77" w:history="1">
        <w:r w:rsidR="00D7053A">
          <w:rPr>
            <w:color w:val="248AE8"/>
          </w:rPr>
          <w:t>https://www.kommersant.ru/doc/7249824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20.10.2024ГТРК Южный Урал (cheltv.ru)</w:t>
      </w:r>
    </w:p>
    <w:bookmarkStart w:id="237" w:name="re_-1825588130"/>
    <w:bookmarkStart w:id="238" w:name="re_91d1d5a1-7244-4bce-8df9-05c76cfa4b40"/>
    <w:p w:rsidR="009F1FA3" w:rsidRDefault="00C73D7C">
      <w:pPr>
        <w:pStyle w:val="2"/>
      </w:pPr>
      <w:r>
        <w:fldChar w:fldCharType="begin"/>
      </w:r>
      <w:r w:rsidR="00D7053A">
        <w:instrText>HYPERLINK "https://www.cheltv.ru/transportnaya-karta-v-chelyabinske-skolko-stoit-i-kak-sekonomit-na-proezde/"</w:instrText>
      </w:r>
      <w:r>
        <w:fldChar w:fldCharType="separate"/>
      </w:r>
      <w:r w:rsidR="00D7053A">
        <w:t>Транспортная карта в Челябинске: сколько стоит и как сэкономить на проезде</w:t>
      </w:r>
      <w:r>
        <w:fldChar w:fldCharType="end"/>
      </w:r>
      <w:bookmarkEnd w:id="237"/>
      <w:bookmarkEnd w:id="238"/>
    </w:p>
    <w:p w:rsidR="009F1FA3" w:rsidRDefault="00D7053A">
      <w:pPr>
        <w:pStyle w:val="a3"/>
        <w:spacing w:beforeAutospacing="1" w:afterAutospacing="1"/>
      </w:pPr>
      <w:r>
        <w:t xml:space="preserve">Ей могут воспользоваться жители города Челябинска, относящиеся к отдельным категориям граждан. Оказание мер социальной поддержки осуществляется за счет средств бюджета города Челябинска, бюджета Челябинской области и федерального бюджета. К данным категориям относятся: ветераны боевых действий; </w:t>
      </w:r>
      <w:r>
        <w:rPr>
          <w:b/>
          <w:bCs/>
        </w:rPr>
        <w:t>инвалидов и участников Великой Отечественной войны и лиц, сопровождающих инвалидов; инвалидов вследствие ранения, контузии, увечья или заболевания, полученных при защите Отечества или исполнении обязанностей военной службы; вдов умерших (погибших) лиц (указанных в статье 1 Закона</w:t>
      </w:r>
      <w:r>
        <w:t xml:space="preserve"> Российской Федерации от 12 февраля 1993 года N 4468-1); Расширенный список категорий граждан, которым предоставляется право на льготный проезд, размещен на сайте МУП "Служба организации движения".</w:t>
      </w:r>
    </w:p>
    <w:p w:rsidR="009F1FA3" w:rsidRDefault="00C73D7C">
      <w:pPr>
        <w:rPr>
          <w:color w:val="248AE8"/>
        </w:rPr>
      </w:pPr>
      <w:hyperlink r:id="rId78" w:history="1">
        <w:r w:rsidR="00D7053A">
          <w:rPr>
            <w:color w:val="248AE8"/>
          </w:rPr>
          <w:t>https://www.cheltv.ru/transportnaya-karta-v-chelyabinske-skolko-stoit-i-kak-sekonomit-na-proezde/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25.10.2024ГТРК Тамбов (vestitambov.ru)</w:t>
      </w:r>
    </w:p>
    <w:bookmarkStart w:id="239" w:name="re_-1825588129"/>
    <w:bookmarkStart w:id="240" w:name="re_c37482f3-24e9-478e-b64e-3bc4100cb297"/>
    <w:p w:rsidR="009F1FA3" w:rsidRDefault="00C73D7C">
      <w:pPr>
        <w:pStyle w:val="2"/>
      </w:pPr>
      <w:r>
        <w:fldChar w:fldCharType="begin"/>
      </w:r>
      <w:r w:rsidR="00D7053A">
        <w:instrText>HYPERLINK "https://vestitambov.ru/new/na-ocherednom-zasedanii-obldumy-rassmotrjat-mery-dopolnitelnoj-podderzhki-uchastnikov-svo/"</w:instrText>
      </w:r>
      <w:r>
        <w:fldChar w:fldCharType="separate"/>
      </w:r>
      <w:r w:rsidR="00D7053A">
        <w:t>На очередном заседании облДумы рассмотрят меры дополнительной поддержки участников СВО</w:t>
      </w:r>
      <w:r>
        <w:fldChar w:fldCharType="end"/>
      </w:r>
      <w:bookmarkEnd w:id="239"/>
      <w:bookmarkEnd w:id="240"/>
    </w:p>
    <w:p w:rsidR="009F1FA3" w:rsidRDefault="00D7053A">
      <w:pPr>
        <w:pStyle w:val="a3"/>
        <w:spacing w:beforeAutospacing="1" w:afterAutospacing="1"/>
      </w:pPr>
      <w:r>
        <w:t xml:space="preserve">Так, меры поддержки будут предусмотрены гражданам, выполняющим задачи по отражению вооруженного вторжения и провокаций на государственной границе России – на территории Белгородской и Курской областей. Еще один вопрос на повестке дня – совершенствование законодательства Тамбовской области в части предоставления </w:t>
      </w:r>
      <w:r>
        <w:rPr>
          <w:b/>
          <w:bCs/>
        </w:rPr>
        <w:t>социальной поддержки по газификации объектов индивидуального жилищного строительства. Максимом Егоровым внесен законопроект, который предусматривает получение сертификата или выплаты в 110 тысяч рублей для участников СВО, членов из семей и инвалидов</w:t>
      </w:r>
      <w:r>
        <w:t xml:space="preserve"> I группы.</w:t>
      </w:r>
    </w:p>
    <w:p w:rsidR="009F1FA3" w:rsidRDefault="00C73D7C">
      <w:pPr>
        <w:rPr>
          <w:color w:val="248AE8"/>
        </w:rPr>
      </w:pPr>
      <w:hyperlink r:id="rId79" w:history="1">
        <w:r w:rsidR="00D7053A">
          <w:rPr>
            <w:color w:val="248AE8"/>
          </w:rPr>
          <w:t>https://vestitambov.ru/new/na-ocherednom-zasedanii-obldumy-rassmotrjat-mery-dopolnitelnoj-podderzhki-uchastnikov-svo/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23.10.2024Вести-Орел (vestiorel.ru)</w:t>
      </w:r>
    </w:p>
    <w:bookmarkStart w:id="241" w:name="re_-1825588128"/>
    <w:bookmarkStart w:id="242" w:name="re_21418b39-fe19-40d7-9f49-df73080a11a2"/>
    <w:p w:rsidR="009F1FA3" w:rsidRDefault="00C73D7C">
      <w:pPr>
        <w:pStyle w:val="2"/>
      </w:pPr>
      <w:r>
        <w:fldChar w:fldCharType="begin"/>
      </w:r>
      <w:r w:rsidR="00D7053A">
        <w:instrText>HYPERLINK "https://vestiorel.ru/novosti/122445.html"</w:instrText>
      </w:r>
      <w:r>
        <w:fldChar w:fldCharType="separate"/>
      </w:r>
      <w:r w:rsidR="00D7053A">
        <w:t>Многодетные и малоимущие семьи из Орла получат приглашение на городскую елку</w:t>
      </w:r>
      <w:r>
        <w:fldChar w:fldCharType="end"/>
      </w:r>
      <w:bookmarkEnd w:id="241"/>
      <w:bookmarkEnd w:id="242"/>
    </w:p>
    <w:p w:rsidR="009F1FA3" w:rsidRDefault="00D7053A">
      <w:pPr>
        <w:pStyle w:val="a3"/>
        <w:spacing w:beforeAutospacing="1" w:afterAutospacing="1"/>
      </w:pPr>
      <w:r>
        <w:t xml:space="preserve">На празднике также ждут семьи, воспитывающие детей, оставшихся без попечения родителей и детей-инвалидов. Фото: архив </w:t>
      </w:r>
      <w:r>
        <w:rPr>
          <w:b/>
          <w:bCs/>
        </w:rPr>
        <w:t>В управлении социальной поддержки населения, опеки и попечительства администрации Орла рассказали, детям из каких семей вручат пригласительный билет на городскую елку. Это неполные и многодетные семьи, а также семьи, воспитывающие детей-инвалидов</w:t>
      </w:r>
      <w:r>
        <w:t xml:space="preserve"> и детей, оставшихся без попечения родителей.</w:t>
      </w:r>
    </w:p>
    <w:p w:rsidR="009F1FA3" w:rsidRDefault="00C73D7C">
      <w:pPr>
        <w:rPr>
          <w:color w:val="248AE8"/>
        </w:rPr>
      </w:pPr>
      <w:hyperlink r:id="rId80" w:history="1">
        <w:r w:rsidR="00D7053A">
          <w:rPr>
            <w:color w:val="248AE8"/>
          </w:rPr>
          <w:t>https://vestiorel.ru/novosti/122445.html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18.10.2024ГТРК Марий Эл (gtrkmariel.ru)</w:t>
      </w:r>
    </w:p>
    <w:bookmarkStart w:id="243" w:name="re_-1825588110"/>
    <w:bookmarkStart w:id="244" w:name="re_80c27853-bf10-4854-b8b2-b9cb09d8c29b"/>
    <w:p w:rsidR="009F1FA3" w:rsidRDefault="00C73D7C">
      <w:pPr>
        <w:pStyle w:val="2"/>
      </w:pPr>
      <w:r>
        <w:fldChar w:fldCharType="begin"/>
      </w:r>
      <w:r w:rsidR="00D7053A">
        <w:instrText>HYPERLINK "https://www.gtrkmariel.ru/news/news-list/v-medvedeve-vyyavlen-nedostupnyy-dlya-invalidov-uchastok-peshekhodnogo-perekhoda-i-trotuara/"</w:instrText>
      </w:r>
      <w:r>
        <w:fldChar w:fldCharType="separate"/>
      </w:r>
      <w:r w:rsidR="00D7053A">
        <w:t>В Медведеве выявлен недоступный для инвалидов участок пешеходного перехода и тротуара</w:t>
      </w:r>
      <w:r>
        <w:fldChar w:fldCharType="end"/>
      </w:r>
      <w:bookmarkEnd w:id="243"/>
      <w:bookmarkEnd w:id="244"/>
    </w:p>
    <w:p w:rsidR="009F1FA3" w:rsidRDefault="00D7053A">
      <w:pPr>
        <w:pStyle w:val="a3"/>
        <w:spacing w:beforeAutospacing="1" w:afterAutospacing="1"/>
      </w:pPr>
      <w:r>
        <w:t xml:space="preserve">Проверка установила, что перепад высот от края съезда до поверхности проезжей части препятствует передвижению маломобильной категории граждан. Несмотря на требования </w:t>
      </w:r>
      <w:r>
        <w:rPr>
          <w:b/>
          <w:bCs/>
        </w:rPr>
        <w:t>закона, администрацией поселка не была обеспечена доступность для инвалидов</w:t>
      </w:r>
      <w:r>
        <w:t xml:space="preserve"> к объектам транспортной инфраструктуры. Главе Медведевской городской администрации внесено представление, возбуждено дело об административном правонарушении.</w:t>
      </w:r>
    </w:p>
    <w:p w:rsidR="009F1FA3" w:rsidRDefault="00C73D7C">
      <w:pPr>
        <w:rPr>
          <w:color w:val="248AE8"/>
        </w:rPr>
      </w:pPr>
      <w:hyperlink r:id="rId81" w:history="1">
        <w:r w:rsidR="00D7053A">
          <w:rPr>
            <w:color w:val="248AE8"/>
          </w:rPr>
          <w:t>https://www.gtrkmariel.ru/news/news-list/v-medvedeve-vyyavlen-nedostupnyy-dlya-invalidov-uchastok-peshekhodnogo-perekhoda-i-trotuara/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18.10.2024Ведомости (vedomosti.ru). Статьи</w:t>
      </w:r>
    </w:p>
    <w:bookmarkStart w:id="245" w:name="re_-1825588104"/>
    <w:bookmarkStart w:id="246" w:name="re_390993e9-ac47-4e17-b1d0-ba9689313be8"/>
    <w:p w:rsidR="009F1FA3" w:rsidRDefault="00C73D7C">
      <w:pPr>
        <w:pStyle w:val="2"/>
      </w:pPr>
      <w:r>
        <w:fldChar w:fldCharType="begin"/>
      </w:r>
      <w:r w:rsidR="00D7053A">
        <w:instrText>HYPERLINK "https://www.vedomosti.ru/gorod/ourcity/articles/shkoli-do-zagsa"</w:instrText>
      </w:r>
      <w:r>
        <w:fldChar w:fldCharType="separate"/>
      </w:r>
      <w:r w:rsidR="00D7053A">
        <w:t>От школы до ЗАГСа: в Москве за три года появится почти 300 новых соцобъектов</w:t>
      </w:r>
      <w:r>
        <w:fldChar w:fldCharType="end"/>
      </w:r>
      <w:bookmarkEnd w:id="245"/>
      <w:bookmarkEnd w:id="246"/>
    </w:p>
    <w:p w:rsidR="009F1FA3" w:rsidRDefault="00D7053A">
      <w:pPr>
        <w:pStyle w:val="a3"/>
        <w:spacing w:beforeAutospacing="1" w:afterAutospacing="1"/>
      </w:pPr>
      <w:r>
        <w:t xml:space="preserve">Среди них: трамплин К-75 (К-72) с инфраструктурой, дворец "Лужники", Центральный московский ипподром (его реконструируют и отреставрируют). </w:t>
      </w:r>
      <w:r>
        <w:rPr>
          <w:b/>
          <w:bCs/>
        </w:rPr>
        <w:t>Кроме того, по программе реновации в Москве появятся несколько многопрофильных лечебных комплексов, например, геронтопсихиатрический центр на территории центра реабилитации инвалидов "Красная Пахра". Также в столице откроют пять новых центров социальной поддержки</w:t>
      </w:r>
      <w:r>
        <w:t xml:space="preserve"> населения.</w:t>
      </w:r>
    </w:p>
    <w:p w:rsidR="009F1FA3" w:rsidRDefault="00C73D7C">
      <w:pPr>
        <w:rPr>
          <w:color w:val="248AE8"/>
        </w:rPr>
      </w:pPr>
      <w:hyperlink r:id="rId82" w:history="1">
        <w:r w:rsidR="00D7053A">
          <w:rPr>
            <w:color w:val="248AE8"/>
          </w:rPr>
          <w:t>https://www.vedomosti.ru/gorod/ourcity/articles/shkoli-do-zagsa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20.10.2024Комсомольская правда (kp.ru)</w:t>
      </w:r>
    </w:p>
    <w:bookmarkStart w:id="247" w:name="re_-1825588103"/>
    <w:bookmarkStart w:id="248" w:name="re_2b39e5d8-7334-4539-8a20-2baac0115047"/>
    <w:p w:rsidR="009F1FA3" w:rsidRDefault="00C73D7C">
      <w:pPr>
        <w:pStyle w:val="2"/>
      </w:pPr>
      <w:r>
        <w:fldChar w:fldCharType="begin"/>
      </w:r>
      <w:r w:rsidR="00D7053A">
        <w:instrText>HYPERLINK "https://www.kp.ru/daily/27649.5/5000077/"</w:instrText>
      </w:r>
      <w:r>
        <w:fldChar w:fldCharType="separate"/>
      </w:r>
      <w:r w:rsidR="00D7053A">
        <w:t>Штрафы за опасное вождение, смартфон в руке и езду без ОСАГО: Какие новшества готовят для автомобилистов</w:t>
      </w:r>
      <w:r>
        <w:fldChar w:fldCharType="end"/>
      </w:r>
      <w:bookmarkEnd w:id="247"/>
      <w:bookmarkEnd w:id="248"/>
    </w:p>
    <w:p w:rsidR="009F1FA3" w:rsidRDefault="00D7053A">
      <w:pPr>
        <w:pStyle w:val="a3"/>
        <w:spacing w:beforeAutospacing="1" w:afterAutospacing="1"/>
      </w:pPr>
      <w:r>
        <w:t xml:space="preserve">Правомерность использования выделенных для </w:t>
      </w:r>
      <w:r>
        <w:rPr>
          <w:b/>
          <w:bCs/>
        </w:rPr>
        <w:t>инвалидов мест (как и их право на бесплатную парковку) определяется по номеру автомобиля, который должен быть внесен в госреестр. Сам знак при этом обязателен, но на его наличие никто, как правило, не смотрит. Также по закону занимать данное парковочное место можно только в том случае, если в машине на момент остановки находится сам инвалид</w:t>
      </w:r>
      <w:r>
        <w:t xml:space="preserve"> (это не обязательно водитель – может быть пассажир).</w:t>
      </w:r>
    </w:p>
    <w:p w:rsidR="009F1FA3" w:rsidRDefault="00C73D7C">
      <w:pPr>
        <w:rPr>
          <w:color w:val="248AE8"/>
        </w:rPr>
      </w:pPr>
      <w:hyperlink r:id="rId83" w:history="1">
        <w:r w:rsidR="00D7053A">
          <w:rPr>
            <w:color w:val="248AE8"/>
          </w:rPr>
          <w:t>https://www.kp.ru/daily/27649.5/5000077/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Pr="006D23BD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24.10.2024Комсомольская правда - Санкт-Петербург (spb.kp.ru)</w:t>
      </w:r>
    </w:p>
    <w:bookmarkStart w:id="249" w:name="re_-1825588101"/>
    <w:bookmarkStart w:id="250" w:name="re_2b00fec2-d576-4729-94c1-dd6f2c6ce813"/>
    <w:p w:rsidR="009F1FA3" w:rsidRDefault="00C73D7C">
      <w:pPr>
        <w:pStyle w:val="2"/>
      </w:pPr>
      <w:r>
        <w:fldChar w:fldCharType="begin"/>
      </w:r>
      <w:r w:rsidR="00D7053A">
        <w:instrText>HYPERLINK "https://www.spb.kp.ru/online/news/6056276/"</w:instrText>
      </w:r>
      <w:r>
        <w:fldChar w:fldCharType="separate"/>
      </w:r>
      <w:r w:rsidR="00D7053A">
        <w:t>Депутаты Ленобласти обсудили проблему нехватки средств реабилитации для инвалидов</w:t>
      </w:r>
      <w:r>
        <w:fldChar w:fldCharType="end"/>
      </w:r>
      <w:bookmarkEnd w:id="249"/>
      <w:bookmarkEnd w:id="250"/>
    </w:p>
    <w:p w:rsidR="009F1FA3" w:rsidRDefault="00D7053A">
      <w:pPr>
        <w:pStyle w:val="a3"/>
        <w:spacing w:beforeAutospacing="1" w:afterAutospacing="1"/>
      </w:pPr>
      <w:r>
        <w:t xml:space="preserve">Ленинградские льготники жалуются на нехватку технических средств реабилитации и абилитации, в основном тех, которые необходимы лежачим больным Перебои с получением средств реабилитации для </w:t>
      </w:r>
      <w:r>
        <w:rPr>
          <w:b/>
          <w:bCs/>
        </w:rPr>
        <w:t>инвалидов у жителей Ленинградской области начались еще в 2023 году. Напомним, с 1 января 2023 года в Санкт-Петербурге и Ленинградской области все государственные услуги в области социального обеспечения оказывает единый Фонд пенсионного и социального страхования Российской Федерации по Петербургу и Ленинградской области. Слияние нескольких организаций в единую должно было упростить получение мер социальной поддержки, в том числе технических средств реабилитации и абилитации инвалидов</w:t>
      </w:r>
      <w:r>
        <w:t>, но на практике вышло наоборот.</w:t>
      </w:r>
    </w:p>
    <w:p w:rsidR="009F1FA3" w:rsidRDefault="00C73D7C">
      <w:pPr>
        <w:rPr>
          <w:color w:val="248AE8"/>
        </w:rPr>
      </w:pPr>
      <w:hyperlink r:id="rId84" w:history="1">
        <w:r w:rsidR="00D7053A">
          <w:rPr>
            <w:color w:val="248AE8"/>
          </w:rPr>
          <w:t>https://www.spb.kp.ru/online/news/6056276/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25.10.2024Комсомольская правда - Хабаровск (hab.kp.ru)</w:t>
      </w:r>
    </w:p>
    <w:bookmarkStart w:id="251" w:name="re_-1825588100"/>
    <w:bookmarkStart w:id="252" w:name="re_da8e6312-6dbd-4afe-b995-1c1e3f06d7f5"/>
    <w:p w:rsidR="009F1FA3" w:rsidRDefault="00C73D7C">
      <w:pPr>
        <w:pStyle w:val="2"/>
      </w:pPr>
      <w:r>
        <w:fldChar w:fldCharType="begin"/>
      </w:r>
      <w:r w:rsidR="00D7053A">
        <w:instrText>HYPERLINK "https://www.hab.kp.ru/online/news/6056055/"</w:instrText>
      </w:r>
      <w:r>
        <w:fldChar w:fldCharType="separate"/>
      </w:r>
      <w:r w:rsidR="00D7053A">
        <w:t>Социальное учреждение по уходу за пенсионерами закрыли в Хабаровском крае</w:t>
      </w:r>
      <w:r>
        <w:fldChar w:fldCharType="end"/>
      </w:r>
      <w:bookmarkEnd w:id="251"/>
      <w:bookmarkEnd w:id="252"/>
    </w:p>
    <w:p w:rsidR="009F1FA3" w:rsidRDefault="00D7053A">
      <w:pPr>
        <w:pStyle w:val="a3"/>
        <w:spacing w:beforeAutospacing="1" w:afterAutospacing="1"/>
      </w:pPr>
      <w:r>
        <w:t xml:space="preserve">Прокуратура нашла там нарушения Социальное учреждение по уходу за пенсионерами закрыли в Хабаровском крае По иску прокурора было решено приостановить работу организации, которая занимается уходом за </w:t>
      </w:r>
      <w:r>
        <w:rPr>
          <w:b/>
          <w:bCs/>
        </w:rPr>
        <w:t>инвалидами и престарелыми в Николаевске-на-Амуре</w:t>
      </w:r>
      <w:r>
        <w:t>. Оказалось, что компания выполняет работу с нарушением требований закона о пожарной безопасности и санитарно-эпидемиологическом благополучии населения. Подробнее - в материале "Комсомольской правды" - Хабаровск".</w:t>
      </w:r>
    </w:p>
    <w:p w:rsidR="009F1FA3" w:rsidRDefault="00C73D7C">
      <w:pPr>
        <w:rPr>
          <w:color w:val="248AE8"/>
        </w:rPr>
      </w:pPr>
      <w:hyperlink r:id="rId85" w:history="1">
        <w:r w:rsidR="00D7053A">
          <w:rPr>
            <w:color w:val="248AE8"/>
          </w:rPr>
          <w:t>https://www.hab.kp.ru/online/news/6056055/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21.10.2024Комсомольская правда - Ульяновск (ul.kp.ru)</w:t>
      </w:r>
    </w:p>
    <w:bookmarkStart w:id="253" w:name="re_-1825588099"/>
    <w:bookmarkStart w:id="254" w:name="re_e27ec0d2-de37-4217-96b5-62e19d1d39ef"/>
    <w:p w:rsidR="009F1FA3" w:rsidRDefault="00C73D7C">
      <w:pPr>
        <w:pStyle w:val="2"/>
      </w:pPr>
      <w:r>
        <w:fldChar w:fldCharType="begin"/>
      </w:r>
      <w:r w:rsidR="00D7053A">
        <w:instrText>HYPERLINK "https://www.ul.kp.ru/online/news/6050735/"</w:instrText>
      </w:r>
      <w:r>
        <w:fldChar w:fldCharType="separate"/>
      </w:r>
      <w:r w:rsidR="00D7053A">
        <w:t>На предприятиях Ульяновской области появится еще 1000 рабочих мест</w:t>
      </w:r>
      <w:r>
        <w:fldChar w:fldCharType="end"/>
      </w:r>
      <w:bookmarkEnd w:id="253"/>
      <w:bookmarkEnd w:id="254"/>
    </w:p>
    <w:p w:rsidR="009F1FA3" w:rsidRDefault="00D7053A">
      <w:pPr>
        <w:pStyle w:val="a3"/>
        <w:spacing w:beforeAutospacing="1" w:afterAutospacing="1"/>
      </w:pPr>
      <w:r>
        <w:t xml:space="preserve">Это делается по поручению Алексея Русских. </w:t>
      </w:r>
      <w:r>
        <w:rPr>
          <w:b/>
          <w:bCs/>
        </w:rPr>
        <w:t>Для создания тысячи дополнительных мест вносят изменения в региональный закон "О квотировании рабочих мест для инвалидов</w:t>
      </w:r>
      <w:r>
        <w:t>". "Особое внимание следует уделить оснащению рабочих мест для граждан с ограниченными возможностями, включая участников СВО и ветеранов боевых действий, а также предоставлению финансовой поддержки работодателям.</w:t>
      </w:r>
    </w:p>
    <w:p w:rsidR="009F1FA3" w:rsidRDefault="00C73D7C">
      <w:pPr>
        <w:rPr>
          <w:color w:val="248AE8"/>
        </w:rPr>
      </w:pPr>
      <w:hyperlink r:id="rId86" w:history="1">
        <w:r w:rsidR="00D7053A">
          <w:rPr>
            <w:color w:val="248AE8"/>
          </w:rPr>
          <w:t>https://www.ul.kp.ru/online/news/6050735/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24.10.2024Газета.Ru (gazeta.ru)</w:t>
      </w:r>
    </w:p>
    <w:bookmarkStart w:id="255" w:name="re_-1825588096"/>
    <w:bookmarkStart w:id="256" w:name="re_283dcf3e-7d7b-4949-9ff0-21c999e2efc8"/>
    <w:p w:rsidR="009F1FA3" w:rsidRDefault="00C73D7C">
      <w:pPr>
        <w:pStyle w:val="2"/>
      </w:pPr>
      <w:r>
        <w:fldChar w:fldCharType="begin"/>
      </w:r>
      <w:r w:rsidR="00D7053A">
        <w:instrText>HYPERLINK "https://www.gazeta.ru/social/news/2024/10/24/24229687.shtml"</w:instrText>
      </w:r>
      <w:r>
        <w:fldChar w:fldCharType="separate"/>
      </w:r>
      <w:r w:rsidR="00D7053A">
        <w:t>В Соцфонде заявили об увеличении пенсий детям с инвалидностью в 2025 году</w:t>
      </w:r>
      <w:r>
        <w:fldChar w:fldCharType="end"/>
      </w:r>
      <w:bookmarkEnd w:id="255"/>
      <w:bookmarkEnd w:id="256"/>
    </w:p>
    <w:p w:rsidR="009F1FA3" w:rsidRDefault="00D7053A">
      <w:pPr>
        <w:pStyle w:val="a3"/>
        <w:spacing w:beforeAutospacing="1" w:afterAutospacing="1"/>
      </w:pPr>
      <w:r>
        <w:t xml:space="preserve">"Размер их [детей-инвалидов] пенсии вырастет на 2,7 тысячи рублей и составит более 21 тысячи рублей", – сказал Чирков на пленарном заседании Госдумы. В апреле правительство РФ поддержало принятие </w:t>
      </w:r>
      <w:r>
        <w:rPr>
          <w:b/>
          <w:bCs/>
        </w:rPr>
        <w:t>закона о выплате двойной пенсии детям-инвалидам</w:t>
      </w:r>
      <w:r>
        <w:t>, которые потеряли родителей во время спецоперации. До этого Минтруд РФ подготовил проект указа, согласно которому родители детей с инвалидностью смогут одновременно и работать, и получать пособие по уходу за ребенком.</w:t>
      </w:r>
    </w:p>
    <w:p w:rsidR="009F1FA3" w:rsidRDefault="00C73D7C">
      <w:pPr>
        <w:rPr>
          <w:color w:val="248AE8"/>
        </w:rPr>
      </w:pPr>
      <w:hyperlink r:id="rId87" w:history="1">
        <w:r w:rsidR="00D7053A">
          <w:rPr>
            <w:color w:val="248AE8"/>
          </w:rPr>
          <w:t>https://www.gazeta.ru/social/news/2024/10/24/24229687.shtml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24.10.2024MK в Туле (tula.mk.ru)</w:t>
      </w:r>
    </w:p>
    <w:bookmarkStart w:id="257" w:name="re_-1825588094"/>
    <w:bookmarkStart w:id="258" w:name="re_5cd7a0fa-795d-4a00-8593-a1280ed85ddc"/>
    <w:p w:rsidR="009F1FA3" w:rsidRDefault="00C73D7C">
      <w:pPr>
        <w:pStyle w:val="2"/>
      </w:pPr>
      <w:r>
        <w:fldChar w:fldCharType="begin"/>
      </w:r>
      <w:r w:rsidR="00D7053A">
        <w:instrText>HYPERLINK "https://tula.mk.ru/social/2024/10/24/deputaty-oblastnoy-dumy-podderzhali-grazhdan-vospityvayushhikh-deteyinvalidov.html"</w:instrText>
      </w:r>
      <w:r>
        <w:fldChar w:fldCharType="separate"/>
      </w:r>
      <w:r w:rsidR="00D7053A">
        <w:t>Депутаты областной думы поддержали граждан, воспитывающих детей-инвалидов</w:t>
      </w:r>
      <w:r>
        <w:fldChar w:fldCharType="end"/>
      </w:r>
      <w:bookmarkEnd w:id="257"/>
      <w:bookmarkEnd w:id="258"/>
    </w:p>
    <w:p w:rsidR="009F1FA3" w:rsidRDefault="00D7053A">
      <w:pPr>
        <w:pStyle w:val="a3"/>
        <w:spacing w:beforeAutospacing="1" w:afterAutospacing="1"/>
      </w:pPr>
      <w:r>
        <w:t xml:space="preserve">Подробнее об этом "МК в Туле" рассказали в пресс-службе Тульской областной Думы. Внесенные на Думе изменения в </w:t>
      </w:r>
      <w:r>
        <w:rPr>
          <w:b/>
          <w:bCs/>
        </w:rPr>
        <w:t>законы области о предоставлении бесплатных земельных участков устанавливают для граждан, воспитывающих ребенка-инвалида или детей-инвалидов, права на получение единовременной денежной выплаты на улучшение жилищных условий в размере 200 тыс. рублей. При этом семьи будут иметь право выбора: либо получение меры социальной поддержки</w:t>
      </w:r>
      <w:r>
        <w:t xml:space="preserve"> в виде единовременной денежной выплаты, либо получение земельного участка.</w:t>
      </w:r>
    </w:p>
    <w:p w:rsidR="009F1FA3" w:rsidRDefault="00C73D7C">
      <w:pPr>
        <w:rPr>
          <w:color w:val="248AE8"/>
        </w:rPr>
      </w:pPr>
      <w:hyperlink r:id="rId88" w:history="1">
        <w:r w:rsidR="00D7053A">
          <w:rPr>
            <w:color w:val="248AE8"/>
          </w:rPr>
          <w:t>https://tula.mk.ru/social/2024/10/24/deputaty-oblastnoy-dumy-podderzhali-grazhdan-vospityvayushhikh-deteyinvalidov.html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24.10.2024Аргументы и Факты - Новосибирск (nsk.aif.ru)</w:t>
      </w:r>
    </w:p>
    <w:bookmarkStart w:id="259" w:name="re_-1825588091"/>
    <w:bookmarkStart w:id="260" w:name="re_9b237879-8f4f-4bc0-a5f9-ac1bf1a33307"/>
    <w:p w:rsidR="009F1FA3" w:rsidRDefault="00C73D7C">
      <w:pPr>
        <w:pStyle w:val="2"/>
      </w:pPr>
      <w:r>
        <w:fldChar w:fldCharType="begin"/>
      </w:r>
      <w:r w:rsidR="00D7053A">
        <w:instrText>HYPERLINK "https://nsk.aif.ru/society/prokuratura-zastavila-obustroit-parkovku-dlya-invalidov-pod-novosibirskom"</w:instrText>
      </w:r>
      <w:r>
        <w:fldChar w:fldCharType="separate"/>
      </w:r>
      <w:r w:rsidR="00D7053A">
        <w:t>Прокуратура заставила обустроить парковку для инвалидов под Новосибирском</w:t>
      </w:r>
      <w:r>
        <w:fldChar w:fldCharType="end"/>
      </w:r>
      <w:bookmarkEnd w:id="259"/>
      <w:bookmarkEnd w:id="260"/>
    </w:p>
    <w:p w:rsidR="009F1FA3" w:rsidRDefault="00D7053A">
      <w:pPr>
        <w:pStyle w:val="a3"/>
        <w:spacing w:beforeAutospacing="1" w:afterAutospacing="1"/>
      </w:pPr>
      <w:r>
        <w:t xml:space="preserve">Прокуратура Новосибирской области </w:t>
      </w:r>
      <w:r>
        <w:rPr>
          <w:b/>
          <w:bCs/>
        </w:rPr>
        <w:t>Прокуратура Кыштовского района Новосибирской области выявила нарушения закона в селе Кыштовка – отсутствие парковочных мест для инвалидов</w:t>
      </w:r>
      <w:r>
        <w:t xml:space="preserve"> у ряда социальных объектов. Пришлось вмешаться в ситуацию. Об этом рассказали в пресс-службе ведомства.</w:t>
      </w:r>
    </w:p>
    <w:p w:rsidR="009F1FA3" w:rsidRDefault="00C73D7C">
      <w:pPr>
        <w:rPr>
          <w:color w:val="248AE8"/>
        </w:rPr>
      </w:pPr>
      <w:hyperlink r:id="rId89" w:history="1">
        <w:r w:rsidR="00D7053A">
          <w:rPr>
            <w:color w:val="248AE8"/>
          </w:rPr>
          <w:t>https://nsk.aif.ru/society/prokuratura-zastavila-obustroit-parkovku-dlya-invalidov-pod-novosibirskom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22.10.2024Парламентская газета (pnp.ru)</w:t>
      </w:r>
    </w:p>
    <w:bookmarkStart w:id="261" w:name="re_-1825588079"/>
    <w:bookmarkStart w:id="262" w:name="re_a00263e7-e2ad-4ee2-8404-3e9c7edb6257"/>
    <w:p w:rsidR="009F1FA3" w:rsidRDefault="00C73D7C">
      <w:pPr>
        <w:pStyle w:val="2"/>
      </w:pPr>
      <w:r>
        <w:fldChar w:fldCharType="begin"/>
      </w:r>
      <w:r w:rsidR="00D7053A">
        <w:instrText>HYPERLINK "https://www.pnp.ru/economics/senator-perminova-centry-reabilitacii-detey-nuzhny-v-kazhdom-regione-rossii.html"</w:instrText>
      </w:r>
      <w:r>
        <w:fldChar w:fldCharType="separate"/>
      </w:r>
      <w:r w:rsidR="00D7053A">
        <w:t>Сенатор Перминова: Центры реабилитации детей нужны в каждом регионе России</w:t>
      </w:r>
      <w:r>
        <w:fldChar w:fldCharType="end"/>
      </w:r>
      <w:bookmarkEnd w:id="261"/>
      <w:bookmarkEnd w:id="262"/>
    </w:p>
    <w:p w:rsidR="009F1FA3" w:rsidRDefault="00D7053A">
      <w:pPr>
        <w:pStyle w:val="a3"/>
        <w:spacing w:beforeAutospacing="1" w:afterAutospacing="1"/>
      </w:pPr>
      <w:r>
        <w:t xml:space="preserve">Данный вопрос сенаторы обсуждали с замглавы Минтруда Андреем Пудовым, отметила она. Минпросвещения России установило минимальные баллы на ЕГЭ "Мы говорили, что сейчас, с учетом того, что у нас вступил в действие </w:t>
      </w:r>
      <w:r>
        <w:rPr>
          <w:b/>
          <w:bCs/>
        </w:rPr>
        <w:t>федеральный закон о реабилитации и абилитации инвалидов</w:t>
      </w:r>
      <w:r>
        <w:t>, необходимо разрабатывать комплексную федеральную программу по строительству таких центров в каждом субъекте РФ. Эта тема уже не только назрела, но и перезрела", – подчеркнула Перминова.</w:t>
      </w:r>
    </w:p>
    <w:p w:rsidR="009F1FA3" w:rsidRDefault="00C73D7C">
      <w:pPr>
        <w:rPr>
          <w:color w:val="248AE8"/>
        </w:rPr>
      </w:pPr>
      <w:hyperlink r:id="rId90" w:history="1">
        <w:r w:rsidR="00D7053A">
          <w:rPr>
            <w:color w:val="248AE8"/>
          </w:rPr>
          <w:t>https://www.pnp.ru/economics/senator-perminova-centry-reabilitacii-detey-nuzhny-v-kazhdom-regione-rossii.html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21.10.2024МК Байкал (baikal.mk.ru)</w:t>
      </w:r>
    </w:p>
    <w:bookmarkStart w:id="263" w:name="re_-1825588078"/>
    <w:bookmarkStart w:id="264" w:name="re_c9e54d80-a1a2-4bed-aa8a-53d06a08062d"/>
    <w:p w:rsidR="009F1FA3" w:rsidRDefault="00C73D7C">
      <w:pPr>
        <w:pStyle w:val="2"/>
      </w:pPr>
      <w:r>
        <w:fldChar w:fldCharType="begin"/>
      </w:r>
      <w:r w:rsidR="00D7053A">
        <w:instrText>HYPERLINK "https://baikal.mk.ru/social/2024/10/21/ryad-socialnykh-zakonov-prinyali-na-sessii-zakonodatelnogo-sobraniya-priangarya.html"</w:instrText>
      </w:r>
      <w:r>
        <w:fldChar w:fldCharType="separate"/>
      </w:r>
      <w:r w:rsidR="00D7053A">
        <w:t>Ряд социальных законов приняли на сессии Законодательного Собрания Приангарья</w:t>
      </w:r>
      <w:r>
        <w:fldChar w:fldCharType="end"/>
      </w:r>
      <w:bookmarkEnd w:id="263"/>
      <w:bookmarkEnd w:id="264"/>
    </w:p>
    <w:p w:rsidR="009F1FA3" w:rsidRDefault="00D7053A">
      <w:pPr>
        <w:pStyle w:val="a3"/>
        <w:spacing w:beforeAutospacing="1" w:afterAutospacing="1"/>
      </w:pPr>
      <w:r>
        <w:t xml:space="preserve">Сертификат на социальную выплату выдается на определенную сумму; если ее не хватает, получатель может использовать выплату в качестве первоначального взноса на ипотеку. </w:t>
      </w:r>
      <w:r>
        <w:rPr>
          <w:b/>
          <w:bCs/>
        </w:rPr>
        <w:t>Также на сессии были внесены и приняты в первом и окончательном чтении изменения в закон в плане полномочий по обеспечению бесплатным двухразовым питанием в учебных заведениях детей-инвалидов</w:t>
      </w:r>
      <w:r>
        <w:t>. При обсуждении законопроекта вопросов у депутатов не возникло.</w:t>
      </w:r>
    </w:p>
    <w:p w:rsidR="009F1FA3" w:rsidRDefault="00C73D7C">
      <w:pPr>
        <w:rPr>
          <w:color w:val="248AE8"/>
        </w:rPr>
      </w:pPr>
      <w:hyperlink r:id="rId91" w:history="1">
        <w:r w:rsidR="00D7053A">
          <w:rPr>
            <w:color w:val="248AE8"/>
          </w:rPr>
          <w:t>https://baikal.mk.ru/social/2024/10/21/ryad-socialnykh-zakonov-prinyali-na-sessii-zakonodatelnogo-sobraniya-priangarya.html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24.10.2024МК в Ставрополе (kavkaz.mk.ru)</w:t>
      </w:r>
    </w:p>
    <w:bookmarkStart w:id="265" w:name="re_-1825588077"/>
    <w:bookmarkStart w:id="266" w:name="re_9d58e779-f9df-47b1-9f14-6baadf860da6"/>
    <w:p w:rsidR="009F1FA3" w:rsidRDefault="00C73D7C">
      <w:pPr>
        <w:pStyle w:val="2"/>
      </w:pPr>
      <w:r>
        <w:fldChar w:fldCharType="begin"/>
      </w:r>
      <w:r w:rsidR="00D7053A">
        <w:instrText>HYPERLINK "https://kavkaz.mk.ru/social/2024/10/24/v-ramkakh-vsemirnogo-russkogo-narodnogo-sobora-predsedatel-dumy-stavropolya-nikolay-velikdan-provel-sekciyu-po-gosudarstvennoy-podderzhke-semey.html"</w:instrText>
      </w:r>
      <w:r>
        <w:fldChar w:fldCharType="separate"/>
      </w:r>
      <w:r w:rsidR="00D7053A">
        <w:t>В рамках Всемирного Русского Народного Собора председатель Думы Ставрополья Николай Великдань провел секцию по государственной поддержке семей</w:t>
      </w:r>
      <w:r>
        <w:fldChar w:fldCharType="end"/>
      </w:r>
      <w:bookmarkEnd w:id="265"/>
      <w:bookmarkEnd w:id="266"/>
    </w:p>
    <w:p w:rsidR="009F1FA3" w:rsidRDefault="00D7053A">
      <w:pPr>
        <w:pStyle w:val="a3"/>
        <w:spacing w:beforeAutospacing="1" w:afterAutospacing="1"/>
      </w:pPr>
      <w:r>
        <w:t>Установлена также дополнительная мера по бесплатному обеспечению детей до 6 лет лекарственными препаратами по рецептам. В зоне внимания депутатов краевой Думы также находятся: вопросы детей-</w:t>
      </w:r>
      <w:r>
        <w:rPr>
          <w:b/>
          <w:bCs/>
        </w:rPr>
        <w:t>инвалидов, поддержка семей и детей участников специальной военной операции и законодательство в сфере социальной поддержки</w:t>
      </w:r>
      <w:r>
        <w:t xml:space="preserve"> детей-сирот и детей, оставшихся без попечения родителей. Другие важные решения краевого парламента по поддержке участников СВО и членов их семей озвучила председатель комитета Думы Ставропольского края по социальной политике и здравоохранению Валентина Муравьева.</w:t>
      </w:r>
    </w:p>
    <w:p w:rsidR="009F1FA3" w:rsidRDefault="00C73D7C">
      <w:pPr>
        <w:rPr>
          <w:color w:val="248AE8"/>
        </w:rPr>
      </w:pPr>
      <w:hyperlink r:id="rId92" w:history="1">
        <w:r w:rsidR="00D7053A">
          <w:rPr>
            <w:color w:val="248AE8"/>
          </w:rPr>
          <w:t>https://kavkaz.mk.ru/social/2024/10/24/v-ramkakh-vsemirnogo-russkogo-narodnogo-sobora-predsedatel-dumy-stavropolya-nikolay-velikdan-provel-sekciyu-po-gosudarstvennoy-podderzhke-semey.html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Pr="006D23BD" w:rsidRDefault="009F1FA3">
      <w:pPr>
        <w:pStyle w:val="a4"/>
      </w:pPr>
    </w:p>
    <w:p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22.10.2024News.ru</w:t>
      </w:r>
    </w:p>
    <w:bookmarkStart w:id="267" w:name="re_-1825588070"/>
    <w:bookmarkStart w:id="268" w:name="re_a312b94a-0ea5-4ce6-a552-4bd7aec9719c"/>
    <w:p w:rsidR="009F1FA3" w:rsidRDefault="00C73D7C">
      <w:pPr>
        <w:pStyle w:val="2"/>
      </w:pPr>
      <w:r>
        <w:fldChar w:fldCharType="begin"/>
      </w:r>
      <w:r w:rsidR="00D7053A">
        <w:instrText>HYPERLINK "https://news.ru/vlast/v-gosdume-otreagirovali-na-ideyu-priravnyat-detej-migrantov-k-invalidam/"</w:instrText>
      </w:r>
      <w:r>
        <w:fldChar w:fldCharType="separate"/>
      </w:r>
      <w:r w:rsidR="00D7053A">
        <w:t>В Госдуме отреагировали на идею приравнять детей мигрантов к инвалидам</w:t>
      </w:r>
      <w:r>
        <w:fldChar w:fldCharType="end"/>
      </w:r>
      <w:bookmarkEnd w:id="267"/>
      <w:bookmarkEnd w:id="268"/>
    </w:p>
    <w:p w:rsidR="009F1FA3" w:rsidRDefault="00D7053A">
      <w:pPr>
        <w:pStyle w:val="a3"/>
        <w:spacing w:beforeAutospacing="1" w:afterAutospacing="1"/>
      </w:pPr>
      <w:r>
        <w:rPr>
          <w:b/>
          <w:bCs/>
        </w:rPr>
        <w:t>Парламентарий уточнила, что дети нелегальных мигрантов не виноваты в нарушении закона со стороны их родителей. По ее словам, это не их вина, что они не знают русский язык, культуру страны. Останина посоветовала омбудсмену найти способ адаптировать всех детей, а не дискриминировать их, называя инвалидами</w:t>
      </w:r>
      <w:r>
        <w:t>.</w:t>
      </w:r>
    </w:p>
    <w:p w:rsidR="009F1FA3" w:rsidRDefault="00C73D7C">
      <w:pPr>
        <w:rPr>
          <w:color w:val="248AE8"/>
        </w:rPr>
      </w:pPr>
      <w:hyperlink r:id="rId93" w:history="1">
        <w:r w:rsidR="00D7053A">
          <w:rPr>
            <w:color w:val="248AE8"/>
          </w:rPr>
          <w:t>https://news.ru/vlast/v-gosdume-otreagirovali-na-ideyu-priravnyat-detej-migrantov-k-invalidam/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22.10.2024Москва 24 (m24.ru)</w:t>
      </w:r>
    </w:p>
    <w:bookmarkStart w:id="269" w:name="re_-1825588069"/>
    <w:bookmarkStart w:id="270" w:name="re_18867b0f-0b71-474a-aac8-bbe82e42dc1f"/>
    <w:p w:rsidR="009F1FA3" w:rsidRDefault="00C73D7C">
      <w:pPr>
        <w:pStyle w:val="2"/>
      </w:pPr>
      <w:r>
        <w:fldChar w:fldCharType="begin"/>
      </w:r>
      <w:r w:rsidR="00D7053A">
        <w:instrText>HYPERLINK "https://www.m24.ru/news/sudy/22102024/736205"</w:instrText>
      </w:r>
      <w:r>
        <w:fldChar w:fldCharType="separate"/>
      </w:r>
      <w:r w:rsidR="00D7053A">
        <w:t>КС изучил дело об отказе в выплате пенсии по потере кормильца на детей от ЭКО</w:t>
      </w:r>
      <w:r>
        <w:fldChar w:fldCharType="end"/>
      </w:r>
      <w:bookmarkEnd w:id="269"/>
      <w:bookmarkEnd w:id="270"/>
    </w:p>
    <w:p w:rsidR="009F1FA3" w:rsidRDefault="00D7053A">
      <w:pPr>
        <w:pStyle w:val="a3"/>
        <w:spacing w:beforeAutospacing="1" w:afterAutospacing="1"/>
      </w:pPr>
      <w:r>
        <w:t xml:space="preserve">В ближайшее время в установленном порядке будет опубликовано постановление Конституционного суда. Тем временем Госдума приняла в третьем чтении </w:t>
      </w:r>
      <w:r>
        <w:rPr>
          <w:b/>
          <w:bCs/>
        </w:rPr>
        <w:t>закон о предоставлении двойной пенсии детям-инвалидам</w:t>
      </w:r>
      <w:r>
        <w:t xml:space="preserve"> и инвалидам с детства I и II групп, чьи родители погибли в ходе СВО. Предполагается, что им будет назначаться страховая пенсия по потере кормильца и социальная пенсия по инвалидности.</w:t>
      </w:r>
    </w:p>
    <w:p w:rsidR="009F1FA3" w:rsidRDefault="00C73D7C">
      <w:pPr>
        <w:rPr>
          <w:color w:val="248AE8"/>
        </w:rPr>
      </w:pPr>
      <w:hyperlink r:id="rId94" w:history="1">
        <w:r w:rsidR="00D7053A">
          <w:rPr>
            <w:color w:val="248AE8"/>
          </w:rPr>
          <w:t>https://www.m24.ru/news/sudy/22102024/736205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22.10.2024Время Н (vremyan.ru)</w:t>
      </w:r>
    </w:p>
    <w:bookmarkStart w:id="271" w:name="re_-1825588068"/>
    <w:bookmarkStart w:id="272" w:name="re_ecc78fd3-59a0-41fa-8d3f-ddb12121d35f"/>
    <w:p w:rsidR="009F1FA3" w:rsidRDefault="00C73D7C">
      <w:pPr>
        <w:pStyle w:val="2"/>
      </w:pPr>
      <w:r>
        <w:fldChar w:fldCharType="begin"/>
      </w:r>
      <w:r w:rsidR="00D7053A">
        <w:instrText>HYPERLINK "https://www.vremyan.ru/news/559859"</w:instrText>
      </w:r>
      <w:r>
        <w:fldChar w:fldCharType="separate"/>
      </w:r>
      <w:r w:rsidR="00D7053A">
        <w:t>Новый офис Госюрбюро открылся в городе Кстово</w:t>
      </w:r>
      <w:r>
        <w:fldChar w:fldCharType="end"/>
      </w:r>
      <w:bookmarkEnd w:id="271"/>
      <w:bookmarkEnd w:id="272"/>
    </w:p>
    <w:p w:rsidR="009F1FA3" w:rsidRDefault="00D7053A">
      <w:pPr>
        <w:pStyle w:val="a3"/>
        <w:spacing w:beforeAutospacing="1" w:afterAutospacing="1"/>
      </w:pPr>
      <w:r>
        <w:t xml:space="preserve">Поэтому для людей, столкнувшихся с кризисами, когда необходимо отстаивать свои права, такая помощь – огромное подспорье", – отметил Иван Уланов. Получать бесплатную юридическую помощь в соответствии с федеральным и региональным </w:t>
      </w:r>
      <w:r>
        <w:rPr>
          <w:b/>
          <w:bCs/>
        </w:rPr>
        <w:t>законами имеют право следующие категории граждан: малоимущие, инвалиды</w:t>
      </w:r>
      <w:r>
        <w:t xml:space="preserve"> первой и второй групп, неработающие пенсионеры, ветераны Великой Отечественной войны, дети-инвалиды, дети-сироты, оставшиеся без попечения родителей, ветераны боевых действий, участники СВО и члены их семей, а также другие категории граждан. Для обращения в Госюрбюро нужны паспорт и документ, подтверждающий льготную категорию.</w:t>
      </w:r>
    </w:p>
    <w:p w:rsidR="009F1FA3" w:rsidRDefault="00C73D7C">
      <w:pPr>
        <w:rPr>
          <w:color w:val="248AE8"/>
        </w:rPr>
      </w:pPr>
      <w:hyperlink r:id="rId95" w:history="1">
        <w:r w:rsidR="00D7053A">
          <w:rPr>
            <w:color w:val="248AE8"/>
          </w:rPr>
          <w:t>https://www.vremyan.ru/news/559859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24.10.2024Kamchatkamedia.ru</w:t>
      </w:r>
    </w:p>
    <w:bookmarkStart w:id="273" w:name="re_-1825588067"/>
    <w:bookmarkStart w:id="274" w:name="re_ec201bf7-3a6d-41d8-9ac7-aac56bfea412"/>
    <w:p w:rsidR="009F1FA3" w:rsidRDefault="00C73D7C">
      <w:pPr>
        <w:pStyle w:val="2"/>
      </w:pPr>
      <w:r>
        <w:fldChar w:fldCharType="begin"/>
      </w:r>
      <w:r w:rsidR="00D7053A">
        <w:instrText>HYPERLINK "https://kamchatkamedia.ru/news/1877898/"</w:instrText>
      </w:r>
      <w:r>
        <w:fldChar w:fldCharType="separate"/>
      </w:r>
      <w:r w:rsidR="00D7053A">
        <w:t>Больше 10 тысяч жителей Камчатки воспользовались услугами Социальных МФЦ за последние два года</w:t>
      </w:r>
      <w:r>
        <w:fldChar w:fldCharType="end"/>
      </w:r>
      <w:bookmarkEnd w:id="273"/>
      <w:bookmarkEnd w:id="274"/>
    </w:p>
    <w:p w:rsidR="009F1FA3" w:rsidRDefault="00D7053A">
      <w:pPr>
        <w:pStyle w:val="a3"/>
        <w:spacing w:beforeAutospacing="1" w:afterAutospacing="1"/>
      </w:pPr>
      <w:r>
        <w:t xml:space="preserve">"Первый в регионе "Социальный МФЦ" открылся по поручению губернатора Камчатского края в апреле 2022 года на базе Комплексного центра социального обслуживания населения Петропавловск-Камчатского городского округа. "Социальный МФЦ" – площадка, объединяющая государственные учреждения и некоммерческие организации, оказывающие различные виды социальной помощи, где предоставляются услуги и меры </w:t>
      </w:r>
      <w:r>
        <w:rPr>
          <w:b/>
          <w:bCs/>
        </w:rPr>
        <w:t>социальной поддержки инвалидам</w:t>
      </w:r>
      <w:r>
        <w:t>, ветеранам, семьям с детьми и жителям, попавшим в трудную жизненную ситуацию. Здесь мы реализовали идею объединить все возможные виды социальной помощи на одной площадке.</w:t>
      </w:r>
    </w:p>
    <w:p w:rsidR="009F1FA3" w:rsidRDefault="00C73D7C">
      <w:pPr>
        <w:rPr>
          <w:color w:val="248AE8"/>
        </w:rPr>
      </w:pPr>
      <w:hyperlink r:id="rId96" w:history="1">
        <w:r w:rsidR="00D7053A">
          <w:rPr>
            <w:color w:val="248AE8"/>
          </w:rPr>
          <w:t>https://kamchatkamedia.ru/news/1877898/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24.10.2024Вечерняя Москва (vm.ru)</w:t>
      </w:r>
    </w:p>
    <w:bookmarkStart w:id="275" w:name="re_-1825588066"/>
    <w:bookmarkStart w:id="276" w:name="re_8786a060-8e51-4e4c-89eb-04e9afe545cc"/>
    <w:p w:rsidR="009F1FA3" w:rsidRDefault="00C73D7C">
      <w:pPr>
        <w:pStyle w:val="2"/>
      </w:pPr>
      <w:r>
        <w:fldChar w:fldCharType="begin"/>
      </w:r>
      <w:r w:rsidR="00D7053A">
        <w:instrText>HYPERLINK "https://vm.ru/moscow/1177255-aleksej-shaposhnikov-prodolzhim-vesti-rabotu-nad-socialno-znachimymi-zakonoproektami"</w:instrText>
      </w:r>
      <w:r>
        <w:fldChar w:fldCharType="separate"/>
      </w:r>
      <w:r w:rsidR="00D7053A">
        <w:t>Алексей Шапошников: Продолжим вести работу над социально значимыми законопроектами</w:t>
      </w:r>
      <w:r>
        <w:fldChar w:fldCharType="end"/>
      </w:r>
      <w:bookmarkEnd w:id="275"/>
      <w:bookmarkEnd w:id="276"/>
    </w:p>
    <w:p w:rsidR="009F1FA3" w:rsidRDefault="00D7053A">
      <w:pPr>
        <w:pStyle w:val="a3"/>
        <w:spacing w:beforeAutospacing="1" w:afterAutospacing="1"/>
      </w:pPr>
      <w:r>
        <w:t xml:space="preserve">В 2023 году единогласно были приняты два </w:t>
      </w:r>
      <w:r>
        <w:rPr>
          <w:b/>
          <w:bCs/>
        </w:rPr>
        <w:t>закона. Один дал возможность участникам СВО получить статус "ветеран боевых действий" или "инвалид боевых действий". Второй закон</w:t>
      </w:r>
      <w:r>
        <w:t xml:space="preserve"> дополнил участниками СВО и членами их семей круг лиц, получающих бесплатную юридическую помощь. – Каковы планы работы восьмого созыва? – В конце года мы работаем над проектом бюджета.</w:t>
      </w:r>
    </w:p>
    <w:p w:rsidR="009F1FA3" w:rsidRDefault="00C73D7C">
      <w:pPr>
        <w:rPr>
          <w:color w:val="248AE8"/>
        </w:rPr>
      </w:pPr>
      <w:hyperlink r:id="rId97" w:history="1">
        <w:r w:rsidR="00D7053A">
          <w:rPr>
            <w:color w:val="248AE8"/>
          </w:rPr>
          <w:t>https://vm.ru/moscow/1177255-aleksej-shaposhnikov-prodolzhim-vesti-rabotu-nad-socialno-znachimymi-zakonoproektami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23.10.2024MagadanMedia.ru</w:t>
      </w:r>
    </w:p>
    <w:bookmarkStart w:id="277" w:name="re_-1825588065"/>
    <w:bookmarkStart w:id="278" w:name="re_9162542a-6c50-4bfc-b561-366c395eb297"/>
    <w:p w:rsidR="009F1FA3" w:rsidRDefault="00C73D7C">
      <w:pPr>
        <w:pStyle w:val="2"/>
      </w:pPr>
      <w:r>
        <w:fldChar w:fldCharType="begin"/>
      </w:r>
      <w:r w:rsidR="00D7053A">
        <w:instrText>HYPERLINK "https://magadanmedia.ru/news/1877493/"</w:instrText>
      </w:r>
      <w:r>
        <w:fldChar w:fldCharType="separate"/>
      </w:r>
      <w:r w:rsidR="00D7053A">
        <w:t>ЕР предлагает учитывать индивидуальные особенности человека с инвалидностью</w:t>
      </w:r>
      <w:r>
        <w:fldChar w:fldCharType="end"/>
      </w:r>
      <w:bookmarkEnd w:id="277"/>
      <w:bookmarkEnd w:id="278"/>
    </w:p>
    <w:p w:rsidR="009F1FA3" w:rsidRDefault="00D7053A">
      <w:pPr>
        <w:pStyle w:val="a3"/>
        <w:spacing w:beforeAutospacing="1" w:afterAutospacing="1"/>
      </w:pPr>
      <w:r>
        <w:t xml:space="preserve">О необходимости его проведения, а также выполнении государственных обязательств и обеспечении совершенствования регулирования механизмов ТСР, шла речь на круглом столе, организованном на центральной площадке партии "Единая Россия" с участием представителей Минтруда России, Социального фонда России, федерального бюро МСЭ, ассоциации "АУРА-тех", общественных организаций инвалидов и депутатов – членов комитета Госдумы по труду, социальной политике и делам ветеранов. Было отмечено, что в 2024 году федеральным бюджетом на обеспечение </w:t>
      </w:r>
      <w:r>
        <w:rPr>
          <w:b/>
          <w:bCs/>
        </w:rPr>
        <w:t>инвалидов техническими средствами реабилитации (ТСР) предусмотрены средства в размере 61, 25 млрд рублей. На 2025 год проектом федерального закона</w:t>
      </w:r>
      <w:r>
        <w:t xml:space="preserve"> предусмотрены средства в размере 75,4 млрд рублей.</w:t>
      </w:r>
    </w:p>
    <w:p w:rsidR="009F1FA3" w:rsidRDefault="00C73D7C">
      <w:pPr>
        <w:rPr>
          <w:color w:val="248AE8"/>
        </w:rPr>
      </w:pPr>
      <w:hyperlink r:id="rId98" w:history="1">
        <w:r w:rsidR="00D7053A">
          <w:rPr>
            <w:color w:val="248AE8"/>
          </w:rPr>
          <w:t>https://magadanmedia.ru/news/1877493/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21.10.2024Волга Ньюс (volga.news)</w:t>
      </w:r>
    </w:p>
    <w:bookmarkStart w:id="279" w:name="re_-1825588064"/>
    <w:bookmarkStart w:id="280" w:name="re_8a0aea16-6231-4be6-97fd-b5d04c29b5fc"/>
    <w:p w:rsidR="009F1FA3" w:rsidRDefault="00C73D7C">
      <w:pPr>
        <w:pStyle w:val="2"/>
      </w:pPr>
      <w:r>
        <w:fldChar w:fldCharType="begin"/>
      </w:r>
      <w:r w:rsidR="00D7053A">
        <w:instrText>HYPERLINK "https://pfo.volga.news/article/728877.html"</w:instrText>
      </w:r>
      <w:r>
        <w:fldChar w:fldCharType="separate"/>
      </w:r>
      <w:r w:rsidR="00D7053A">
        <w:t>На предприятиях Ульяновской области увеличено количество рабочих мест для людей с ограниченными возможностями здоровья</w:t>
      </w:r>
      <w:r>
        <w:fldChar w:fldCharType="end"/>
      </w:r>
      <w:bookmarkEnd w:id="279"/>
      <w:bookmarkEnd w:id="280"/>
    </w:p>
    <w:p w:rsidR="009F1FA3" w:rsidRDefault="00D7053A">
      <w:pPr>
        <w:pStyle w:val="a3"/>
        <w:spacing w:beforeAutospacing="1" w:afterAutospacing="1"/>
      </w:pPr>
      <w:r>
        <w:t xml:space="preserve">"Мы создаем на наших предприятиях тысячу дополнительных рабочих мест для людей с ограниченными возможностями здоровья. </w:t>
      </w:r>
      <w:r>
        <w:rPr>
          <w:b/>
          <w:bCs/>
        </w:rPr>
        <w:t>Для этого внесли изменения в региональный закон "О квотировании рабочих мест для инвалидов</w:t>
      </w:r>
      <w:r>
        <w:t>". Особое внимание следует уделить оснащению рабочих мест для граждан с ограниченными возможностями, включая участников СВО и ветеранов боевых действий, а также предоставлению финансовой поддержки работодателям.</w:t>
      </w:r>
    </w:p>
    <w:p w:rsidR="009F1FA3" w:rsidRDefault="00C73D7C">
      <w:pPr>
        <w:rPr>
          <w:color w:val="248AE8"/>
        </w:rPr>
      </w:pPr>
      <w:hyperlink r:id="rId99" w:history="1">
        <w:r w:rsidR="00D7053A">
          <w:rPr>
            <w:color w:val="248AE8"/>
          </w:rPr>
          <w:t>https://pfo.volga.news/article/728877.html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24.10.2024SakhalinMedia.ru</w:t>
      </w:r>
    </w:p>
    <w:bookmarkStart w:id="281" w:name="re_-1825588063"/>
    <w:bookmarkStart w:id="282" w:name="re_cbe17773-92ca-4ec0-8429-8cfe6250a889"/>
    <w:p w:rsidR="009F1FA3" w:rsidRDefault="00C73D7C">
      <w:pPr>
        <w:pStyle w:val="2"/>
      </w:pPr>
      <w:r>
        <w:fldChar w:fldCharType="begin"/>
      </w:r>
      <w:r w:rsidR="00D7053A">
        <w:instrText>HYPERLINK "https://sakhalinmedia.ru/news/1878255/"</w:instrText>
      </w:r>
      <w:r>
        <w:fldChar w:fldCharType="separate"/>
      </w:r>
      <w:r w:rsidR="00D7053A">
        <w:t>В Сахалинской области увеличат рабочие места для людей с ОВЗ - Облдума</w:t>
      </w:r>
      <w:r>
        <w:fldChar w:fldCharType="end"/>
      </w:r>
      <w:bookmarkEnd w:id="281"/>
      <w:bookmarkEnd w:id="282"/>
    </w:p>
    <w:p w:rsidR="009F1FA3" w:rsidRDefault="00D7053A">
      <w:pPr>
        <w:pStyle w:val="a3"/>
        <w:spacing w:beforeAutospacing="1" w:afterAutospacing="1"/>
      </w:pPr>
      <w:r>
        <w:t xml:space="preserve">Парламентарии Сахалинской областной думы в I чтении приняли проект </w:t>
      </w:r>
      <w:r>
        <w:rPr>
          <w:b/>
          <w:bCs/>
        </w:rPr>
        <w:t>закона "О внесении изменений в Закон Сахалинской области "О квотировании рабочих мест для трудоустройства инвалидов в Сахалинской области". Руководитель агентства по труду и занятости населения Татьяна Бабич отметила, что таким образом региональный закон приводится в соответствие с новым федеральным законом</w:t>
      </w:r>
      <w:r>
        <w:t xml:space="preserve"> о занятости населения, сообщает ИА SakhalinMedia со ссылкой на пресс-службу Сахалинской областной Думы. – Изменится численность работников организаций, при которых устанавливаются квоты рабочих мест для трудоустройства </w:t>
      </w:r>
      <w:r>
        <w:rPr>
          <w:b/>
          <w:bCs/>
        </w:rPr>
        <w:t>инвалидов. Проект закона</w:t>
      </w:r>
      <w:r>
        <w:t xml:space="preserve"> аннулирует положение закона о квотировании, согласно которому Правительство области определяло порядок и условия квотирования рабочих мест, поскольку новым законом о занятости порядок уже определен.</w:t>
      </w:r>
    </w:p>
    <w:p w:rsidR="009F1FA3" w:rsidRDefault="00C73D7C">
      <w:pPr>
        <w:rPr>
          <w:color w:val="248AE8"/>
        </w:rPr>
      </w:pPr>
      <w:hyperlink r:id="rId100" w:history="1">
        <w:r w:rsidR="00D7053A">
          <w:rPr>
            <w:color w:val="248AE8"/>
          </w:rPr>
          <w:t>https://sakhalinmedia.ru/news/1878255/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D7053A">
      <w:pPr>
        <w:rPr>
          <w:sz w:val="0"/>
        </w:rPr>
      </w:pPr>
      <w:r>
        <w:br w:type="page"/>
      </w:r>
    </w:p>
    <w:p w:rsidR="009F1FA3" w:rsidRDefault="00D7053A">
      <w:pPr>
        <w:pStyle w:val="1"/>
        <w:shd w:val="clear" w:color="auto" w:fill="CCCCCC"/>
      </w:pPr>
      <w:bookmarkStart w:id="283" w:name="re_-1825588061"/>
      <w:r>
        <w:t>Новости сайта ВОИ</w:t>
      </w:r>
      <w:bookmarkEnd w:id="283"/>
    </w:p>
    <w:p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21.10.2024Всероссийское общество инвалидов (voi.ru)</w:t>
      </w:r>
    </w:p>
    <w:bookmarkStart w:id="284" w:name="re_-1825588060"/>
    <w:bookmarkStart w:id="285" w:name="re_aff6e775-1f53-4a7e-b8b1-e6e6a8594e2d"/>
    <w:p w:rsidR="009F1FA3" w:rsidRDefault="00C73D7C">
      <w:pPr>
        <w:pStyle w:val="2"/>
      </w:pPr>
      <w:r>
        <w:fldChar w:fldCharType="begin"/>
      </w:r>
      <w:r w:rsidR="00D7053A">
        <w:instrText>HYPERLINK "https://www.voi.ru/news/all_news/novosti_strany/vstrecha_s_gostyami_iz_kazahstana.html"</w:instrText>
      </w:r>
      <w:r>
        <w:fldChar w:fldCharType="separate"/>
      </w:r>
      <w:r w:rsidR="00D7053A">
        <w:t>Встреча с гостями из Казахстана</w:t>
      </w:r>
      <w:r>
        <w:fldChar w:fldCharType="end"/>
      </w:r>
      <w:bookmarkEnd w:id="284"/>
      <w:bookmarkEnd w:id="285"/>
    </w:p>
    <w:p w:rsidR="009F1FA3" w:rsidRDefault="00D7053A">
      <w:pPr>
        <w:pStyle w:val="a3"/>
        <w:spacing w:beforeAutospacing="1" w:afterAutospacing="1"/>
      </w:pPr>
      <w:r>
        <w:t>Всероссийское общество инвалидов продолжает работу по расширению и укреплению международных связей. 21 октября 2024 года в офисе Центрального правления ВОИ в Москве состоялась встреча с делегацией Общественного фонда " ITeachMe " центр развития компетенций" Республики Казахстан ...</w:t>
      </w:r>
    </w:p>
    <w:p w:rsidR="009F1FA3" w:rsidRDefault="00C73D7C">
      <w:pPr>
        <w:rPr>
          <w:color w:val="248AE8"/>
        </w:rPr>
      </w:pPr>
      <w:hyperlink r:id="rId101" w:history="1">
        <w:r w:rsidR="00D7053A">
          <w:rPr>
            <w:color w:val="248AE8"/>
          </w:rPr>
          <w:t>https://www.voi.ru/news/all_news/novosti_strany/vstrecha_s_gostyami_iz_kazahstana.html</w:t>
        </w:r>
      </w:hyperlink>
      <w:r w:rsidR="00D7053A">
        <w:rPr>
          <w:color w:val="248AE8"/>
        </w:rPr>
        <w:t> </w:t>
      </w:r>
    </w:p>
    <w:p w:rsidR="009F1FA3" w:rsidRDefault="009F1FA3">
      <w:pPr>
        <w:pStyle w:val="a4"/>
      </w:pPr>
    </w:p>
    <w:p w:rsidR="009F1FA3" w:rsidRDefault="009F1FA3" w:rsidP="006D23BD">
      <w:pPr>
        <w:rPr>
          <w:sz w:val="0"/>
        </w:rPr>
      </w:pPr>
    </w:p>
    <w:sectPr w:rsidR="009F1FA3" w:rsidSect="006D23BD">
      <w:headerReference w:type="default" r:id="rId102"/>
      <w:footerReference w:type="default" r:id="rId103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B8" w:rsidRDefault="00852BB8">
      <w:r>
        <w:separator/>
      </w:r>
    </w:p>
  </w:endnote>
  <w:endnote w:type="continuationSeparator" w:id="1">
    <w:p w:rsidR="00852BB8" w:rsidRDefault="0085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10466"/>
    </w:tblGrid>
    <w:tr w:rsidR="009F1FA3">
      <w:tc>
        <w:tcPr>
          <w:tcW w:w="0" w:type="auto"/>
          <w:vAlign w:val="center"/>
        </w:tcPr>
        <w:p w:rsidR="009F1FA3" w:rsidRDefault="00C73D7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 w:rsidR="00D7053A"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CB01A7">
            <w:rPr>
              <w:noProof/>
              <w:color w:val="808080"/>
              <w:sz w:val="28"/>
            </w:rPr>
            <w:t>26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9F1FA3" w:rsidRDefault="009F1FA3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B8" w:rsidRDefault="00852BB8">
      <w:r>
        <w:separator/>
      </w:r>
    </w:p>
  </w:footnote>
  <w:footnote w:type="continuationSeparator" w:id="1">
    <w:p w:rsidR="00852BB8" w:rsidRDefault="00852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10466"/>
    </w:tblGrid>
    <w:tr w:rsidR="009F1FA3">
      <w:tc>
        <w:tcPr>
          <w:tcW w:w="0" w:type="auto"/>
          <w:vAlign w:val="center"/>
        </w:tcPr>
        <w:tbl>
          <w:tblPr>
            <w:tblW w:w="5000" w:type="pct"/>
            <w:tblLook w:val="04A0"/>
          </w:tblPr>
          <w:tblGrid>
            <w:gridCol w:w="10466"/>
          </w:tblGrid>
          <w:tr w:rsidR="009F1FA3">
            <w:tc>
              <w:tcPr>
                <w:tcW w:w="0" w:type="auto"/>
                <w:vAlign w:val="center"/>
              </w:tcPr>
              <w:p w:rsidR="009F1FA3" w:rsidRDefault="009F1F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:rsidR="009F1FA3" w:rsidRDefault="009F1FA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9F1FA3" w:rsidRDefault="009F1FA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516F42"/>
    <w:rsid w:val="006D23BD"/>
    <w:rsid w:val="0076347E"/>
    <w:rsid w:val="0078340B"/>
    <w:rsid w:val="00852BB8"/>
    <w:rsid w:val="008B0E44"/>
    <w:rsid w:val="009F1FA3"/>
    <w:rsid w:val="00A77B3E"/>
    <w:rsid w:val="00C73D7C"/>
    <w:rsid w:val="00CA2A55"/>
    <w:rsid w:val="00CB01A7"/>
    <w:rsid w:val="00D7053A"/>
    <w:rsid w:val="00DD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D7C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sid w:val="00C73D7C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6D23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23BD"/>
    <w:rPr>
      <w:sz w:val="24"/>
      <w:szCs w:val="24"/>
    </w:rPr>
  </w:style>
  <w:style w:type="paragraph" w:styleId="a7">
    <w:name w:val="footer"/>
    <w:basedOn w:val="a"/>
    <w:link w:val="a8"/>
    <w:rsid w:val="006D23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23BD"/>
    <w:rPr>
      <w:sz w:val="24"/>
      <w:szCs w:val="24"/>
    </w:rPr>
  </w:style>
  <w:style w:type="character" w:styleId="a9">
    <w:name w:val="Hyperlink"/>
    <w:basedOn w:val="a0"/>
    <w:rsid w:val="007834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40B"/>
    <w:rPr>
      <w:color w:val="605E5C"/>
      <w:shd w:val="clear" w:color="auto" w:fill="E1DFDD"/>
    </w:rPr>
  </w:style>
  <w:style w:type="character" w:styleId="aa">
    <w:name w:val="FollowedHyperlink"/>
    <w:basedOn w:val="a0"/>
    <w:rsid w:val="0078340B"/>
    <w:rPr>
      <w:color w:val="800080" w:themeColor="followedHyperlink"/>
      <w:u w:val="single"/>
    </w:rPr>
  </w:style>
  <w:style w:type="paragraph" w:styleId="ab">
    <w:name w:val="Balloon Text"/>
    <w:basedOn w:val="a"/>
    <w:link w:val="ac"/>
    <w:rsid w:val="00CB01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B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ezdny-gorod.ru/novosti/v-livenskoy-gorodskoy-organizatsii-vserossiyskogo-obshchestva-invalidov-otkryt-klub-budem-molody-dush.html" TargetMode="External"/><Relationship Id="rId21" Type="http://schemas.openxmlformats.org/officeDocument/2006/relationships/hyperlink" Target="https://infomoskovia.ru/?module=articles&amp;action=view&amp;id=109915" TargetMode="External"/><Relationship Id="rId42" Type="http://schemas.openxmlformats.org/officeDocument/2006/relationships/hyperlink" Target="https://proreutov.ru/news/2024/10/23/24223" TargetMode="External"/><Relationship Id="rId47" Type="http://schemas.openxmlformats.org/officeDocument/2006/relationships/hyperlink" Target="http://respublika11.ru/2024/10/24/zhizn-bez-barerov-2/" TargetMode="External"/><Relationship Id="rId63" Type="http://schemas.openxmlformats.org/officeDocument/2006/relationships/hyperlink" Target="https://pressa53.ru/news/84922/" TargetMode="External"/><Relationship Id="rId68" Type="http://schemas.openxmlformats.org/officeDocument/2006/relationships/hyperlink" Target="https://koshki-news.com/articles/media/2024/10/22/ravnyie-ravnyim/" TargetMode="External"/><Relationship Id="rId84" Type="http://schemas.openxmlformats.org/officeDocument/2006/relationships/hyperlink" Target="https://www.spb.kp.ru/online/news/6056276/" TargetMode="External"/><Relationship Id="rId89" Type="http://schemas.openxmlformats.org/officeDocument/2006/relationships/hyperlink" Target="https://nsk.aif.ru/society/prokuratura-zastavila-obustroit-parkovku-dlya-invalidov-pod-novosibirsko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bagaevka-press.ru/kogda-nachnut-indeksirovat-pensii-pensionerov/" TargetMode="External"/><Relationship Id="rId92" Type="http://schemas.openxmlformats.org/officeDocument/2006/relationships/hyperlink" Target="https://kavkaz.mk.ru/social/2024/10/24/v-ramkakh-vsemirnogo-russkogo-narodnogo-sobora-predsedatel-dumy-stavropolya-nikolay-velikdan-provel-sekciyu-po-gosudarstvennoy-podderzhke-seme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.ru/1779435/2024-10-24/v-mitc-izvestiia-rasskazyvaiut-o-provedenii-chempionata-abilimpiks-2024-transliatciia" TargetMode="External"/><Relationship Id="rId29" Type="http://schemas.openxmlformats.org/officeDocument/2006/relationships/hyperlink" Target="https://dobro.press/blogi/issleduj-mir-vokrug-kvest-za-predelami-doma" TargetMode="External"/><Relationship Id="rId11" Type="http://schemas.openxmlformats.org/officeDocument/2006/relationships/hyperlink" Target="https://infomoskovia.ru/?module=articles&amp;action=view&amp;id=109914" TargetMode="External"/><Relationship Id="rId24" Type="http://schemas.openxmlformats.org/officeDocument/2006/relationships/hyperlink" Target="https://sib.fm/news/2024/10/25/po-initsiative-spikera-zaksobraniya-nso-volontery-iskitima-i-suzuna-obmenyalis-opytom-v-pomoschi-bojtsam-svo" TargetMode="External"/><Relationship Id="rId32" Type="http://schemas.openxmlformats.org/officeDocument/2006/relationships/hyperlink" Target="https://www.bashinform.ru/news/social/2024-10-24/sozdavat-dlya-lyudey-s-ovz-usloviya-v-ufe-startuet-iii-forum-lomaya-bariery-3981000" TargetMode="External"/><Relationship Id="rId37" Type="http://schemas.openxmlformats.org/officeDocument/2006/relationships/hyperlink" Target="https://gorod48.ru/news/1962791/" TargetMode="External"/><Relationship Id="rId40" Type="http://schemas.openxmlformats.org/officeDocument/2006/relationships/hyperlink" Target="https://todaykhv.ru/news/society/78512/" TargetMode="External"/><Relationship Id="rId45" Type="http://schemas.openxmlformats.org/officeDocument/2006/relationships/hyperlink" Target="http://www.debri-dv.ru/article/37160/vaninskoe_otdelenie_voi_nagrada_iz_ruk_legendarnogo_ekipazha_tanka_alyosha" TargetMode="External"/><Relationship Id="rId53" Type="http://schemas.openxmlformats.org/officeDocument/2006/relationships/hyperlink" Target="https://taganrogprav.ru/ooo-kirpichnyj-karer-edinstvennyj-proizvoditel-kirpicha-v-taganroge/" TargetMode="External"/><Relationship Id="rId58" Type="http://schemas.openxmlformats.org/officeDocument/2006/relationships/hyperlink" Target="https://bv02.info/news/novosti/2024-10-25/fond-ob-edinyayuschiy-stranu-3983510" TargetMode="External"/><Relationship Id="rId66" Type="http://schemas.openxmlformats.org/officeDocument/2006/relationships/hyperlink" Target="https://prigorod55.ru/svetilniki-nadezhdy/" TargetMode="External"/><Relationship Id="rId74" Type="http://schemas.openxmlformats.org/officeDocument/2006/relationships/hyperlink" Target="https://www.kommersant.ru/doc/7250007" TargetMode="External"/><Relationship Id="rId79" Type="http://schemas.openxmlformats.org/officeDocument/2006/relationships/hyperlink" Target="https://vestitambov.ru/new/na-ocherednom-zasedanii-obldumy-rassmotrjat-mery-dopolnitelnoj-podderzhki-uchastnikov-svo/" TargetMode="External"/><Relationship Id="rId87" Type="http://schemas.openxmlformats.org/officeDocument/2006/relationships/hyperlink" Target="https://www.gazeta.ru/social/news/2024/10/24/24229687.shtml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odintsovo-gid.ru/news/gosudarstvo/zamestitel-nachalnika-otdela-provedet-vstrechu-s-zhitelyami-regiona.htm" TargetMode="External"/><Relationship Id="rId82" Type="http://schemas.openxmlformats.org/officeDocument/2006/relationships/hyperlink" Target="https://www.vedomosti.ru/gorod/ourcity/articles/shkoli-do-zagsa" TargetMode="External"/><Relationship Id="rId90" Type="http://schemas.openxmlformats.org/officeDocument/2006/relationships/hyperlink" Target="https://www.pnp.ru/economics/senator-perminova-centry-reabilitacii-detey-nuzhny-v-kazhdom-regione-rossii.html" TargetMode="External"/><Relationship Id="rId95" Type="http://schemas.openxmlformats.org/officeDocument/2006/relationships/hyperlink" Target="https://www.vremyan.ru/news/559859" TargetMode="External"/><Relationship Id="rId19" Type="http://schemas.openxmlformats.org/officeDocument/2006/relationships/hyperlink" Target="https://xn--80acgfbsl1azdqr.xn--p1ai/news/96030-chleny-vserossiyskogo-obshchestva-invalidov-provodili-osen" TargetMode="External"/><Relationship Id="rId14" Type="http://schemas.openxmlformats.org/officeDocument/2006/relationships/hyperlink" Target="https://www.nsktv.ru/news/obshchestvo/v_novosibirskoy_oblasti_zarabotala_novaya_programma_po_adaptatsii_veteranov_svo/" TargetMode="External"/><Relationship Id="rId22" Type="http://schemas.openxmlformats.org/officeDocument/2006/relationships/hyperlink" Target="https://resbash.ru/news/cotsium/2024-10-23/dostupny-li-vokzaly-ufy-lyudyam-s-ovz-proverili-obschestvenniki-3980628" TargetMode="External"/><Relationship Id="rId27" Type="http://schemas.openxmlformats.org/officeDocument/2006/relationships/hyperlink" Target="https://st-nov.ru/news/society/2024-10-23/predsedatel-narimanovskogo-obschestva-invalidov-rasskazala-o-rabote-175680" TargetMode="External"/><Relationship Id="rId30" Type="http://schemas.openxmlformats.org/officeDocument/2006/relationships/hyperlink" Target="https://shakhty-media.ru/proshli-sportivnye-sorevnovaniya-mezhdu-komandami-lyubava-i-energiya/" TargetMode="External"/><Relationship Id="rId35" Type="http://schemas.openxmlformats.org/officeDocument/2006/relationships/hyperlink" Target="https://syasnews.ru/mo-syasstroy/tvorcheskaya-atmosfera-vi-otkrytyj-konkurs-chtecov" TargetMode="External"/><Relationship Id="rId43" Type="http://schemas.openxmlformats.org/officeDocument/2006/relationships/hyperlink" Target="https://www.38rus.com/more/102394" TargetMode="External"/><Relationship Id="rId48" Type="http://schemas.openxmlformats.org/officeDocument/2006/relationships/hyperlink" Target="https://4s-info.ru/2024/10/23/kogda-chuzhaya-bol-chuzhoyu-byt-perestayot/" TargetMode="External"/><Relationship Id="rId56" Type="http://schemas.openxmlformats.org/officeDocument/2006/relationships/hyperlink" Target="https://gelpriboy.ru/obshchestvo/248388-ne-vidyat-no-silnye-duhom/" TargetMode="External"/><Relationship Id="rId64" Type="http://schemas.openxmlformats.org/officeDocument/2006/relationships/hyperlink" Target="https://kotlas-gid.ru/news/kultura/kotlasskaya-biblioteka-filial-2-otmetila-svoy-65-letniy-yubiley.htm" TargetMode="External"/><Relationship Id="rId69" Type="http://schemas.openxmlformats.org/officeDocument/2006/relationships/hyperlink" Target="https://dostup1.ru/society/Chelyabinskiy-avtovokzal-Severnye-vorota-adaptirovalidlya-malomobilnyh-passazhirov_182647.html" TargetMode="External"/><Relationship Id="rId77" Type="http://schemas.openxmlformats.org/officeDocument/2006/relationships/hyperlink" Target="https://www.kommersant.ru/doc/7249824" TargetMode="External"/><Relationship Id="rId100" Type="http://schemas.openxmlformats.org/officeDocument/2006/relationships/hyperlink" Target="https://sakhalinmedia.ru/news/1878255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uzungazeta.ru/cherez-vse-pregrady/" TargetMode="External"/><Relationship Id="rId51" Type="http://schemas.openxmlformats.org/officeDocument/2006/relationships/hyperlink" Target="https://michpravda.ru/news/society/2024-10-19/organizatsiya-vera-nadezhda-lyubov-otmetila-v-naukograde-svoyo-trinadtsatiletie-254133" TargetMode="External"/><Relationship Id="rId72" Type="http://schemas.openxmlformats.org/officeDocument/2006/relationships/hyperlink" Target="https://ria.ru/20241020/zhku-1978967365.html" TargetMode="External"/><Relationship Id="rId80" Type="http://schemas.openxmlformats.org/officeDocument/2006/relationships/hyperlink" Target="https://vestiorel.ru/novosti/122445.html" TargetMode="External"/><Relationship Id="rId85" Type="http://schemas.openxmlformats.org/officeDocument/2006/relationships/hyperlink" Target="https://www.hab.kp.ru/online/news/6056055/" TargetMode="External"/><Relationship Id="rId93" Type="http://schemas.openxmlformats.org/officeDocument/2006/relationships/hyperlink" Target="https://news.ru/vlast/v-gosdume-otreagirovali-na-ideyu-priravnyat-detej-migrantov-k-invalidam/" TargetMode="External"/><Relationship Id="rId98" Type="http://schemas.openxmlformats.org/officeDocument/2006/relationships/hyperlink" Target="https://magadanmedia.ru/news/187749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bpanorama.ru/?module=articles&amp;action=view&amp;id=6983" TargetMode="External"/><Relationship Id="rId17" Type="http://schemas.openxmlformats.org/officeDocument/2006/relationships/hyperlink" Target="https://regions.ru/dubna/obschestvo/unikalnye-kozhanye-izdeliya-sdelali-svoimi-rukami-invalidy-dubny-dlya-uchastnikov-svo" TargetMode="External"/><Relationship Id="rId25" Type="http://schemas.openxmlformats.org/officeDocument/2006/relationships/hyperlink" Target="https://amurmedia.ru/news/1877441/" TargetMode="External"/><Relationship Id="rId33" Type="http://schemas.openxmlformats.org/officeDocument/2006/relationships/hyperlink" Target="https://vostokmedia.com/news/2024-10-22/zhiteli-artyoma-s-ovz-poluchili-novyy-sovremennyy-sportivnyy-zal-video-5227682" TargetMode="External"/><Relationship Id="rId38" Type="http://schemas.openxmlformats.org/officeDocument/2006/relationships/hyperlink" Target="https://xn----ctbdcioqwjbcvn.xn--p1ai/otmechaem-yubilej/" TargetMode="External"/><Relationship Id="rId46" Type="http://schemas.openxmlformats.org/officeDocument/2006/relationships/hyperlink" Target="https://sterlegrad.ru/economy/179608-radiy-habirov-posetil-vystavku-sovremennyy-sport-innovacii-i-perspektivy-v-ufe.html" TargetMode="External"/><Relationship Id="rId59" Type="http://schemas.openxmlformats.org/officeDocument/2006/relationships/hyperlink" Target="https://gazetarasskazovo.ru/news/society/2024-10-22/sbor-tyoploy-odezhdy-dlya-boytsov-svo-ob-yavili-v-rasskazove-254578" TargetMode="External"/><Relationship Id="rId67" Type="http://schemas.openxmlformats.org/officeDocument/2006/relationships/hyperlink" Target="http://gazeta-vibor.com/new/2024/10/&#1089;&#1087;&#1086;&#1088;&#1090;-&#1076;&#1086;&#1089;&#1090;&#1091;&#1087;&#1085;&#1099;&#1081;-&#1076;&#1083;&#1103;-&#1074;&#1089;&#1077;&#1093;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vtambov.ru/programm/v-nashih-silah-dlya-uchastnikov-proekta-v-nashih-silah-organizovali-prazdnik-na-svezhem-vozduhe/2024/10/24/" TargetMode="External"/><Relationship Id="rId41" Type="http://schemas.openxmlformats.org/officeDocument/2006/relationships/hyperlink" Target="http://omskregion.info/news/144243-v_omske_obustroili_26_ostanovok_dlya_lyudey_s_inva/" TargetMode="External"/><Relationship Id="rId54" Type="http://schemas.openxmlformats.org/officeDocument/2006/relationships/hyperlink" Target="https://citysakh.ru/news/115189" TargetMode="External"/><Relationship Id="rId62" Type="http://schemas.openxmlformats.org/officeDocument/2006/relationships/hyperlink" Target="https://belrab.ru/articles/obshchestvo/2024-10-24/kak-korrektno-vzaimodeystvovat-s-nezryachimi-lyudmi-3982704" TargetMode="External"/><Relationship Id="rId70" Type="http://schemas.openxmlformats.org/officeDocument/2006/relationships/hyperlink" Target="https://er.ru/activity/news/edinaya-rossiya-predlagaet-prodlevat-srok-dejstviya-neispolzovannyh-elektronnyh-sertifikatov-na-pokupku-tsr-do-12-mesyacev-na-vse-izdeliya" TargetMode="External"/><Relationship Id="rId75" Type="http://schemas.openxmlformats.org/officeDocument/2006/relationships/hyperlink" Target="https://ria.ru/20241018/khotsenko--1978674803.html" TargetMode="External"/><Relationship Id="rId83" Type="http://schemas.openxmlformats.org/officeDocument/2006/relationships/hyperlink" Target="https://www.kp.ru/daily/27649.5/5000077/" TargetMode="External"/><Relationship Id="rId88" Type="http://schemas.openxmlformats.org/officeDocument/2006/relationships/hyperlink" Target="https://tula.mk.ru/social/2024/10/24/deputaty-oblastnoy-dumy-podderzhali-grazhdan-vospityvayushhikh-deteyinvalidov.html" TargetMode="External"/><Relationship Id="rId91" Type="http://schemas.openxmlformats.org/officeDocument/2006/relationships/hyperlink" Target="https://baikal.mk.ru/social/2024/10/21/ryad-socialnykh-zakonov-prinyali-na-sessii-zakonodatelnogo-sobraniya-priangarya.html" TargetMode="External"/><Relationship Id="rId96" Type="http://schemas.openxmlformats.org/officeDocument/2006/relationships/hyperlink" Target="https://kamchatkamedia.ru/news/187789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iatomsk.ru/article/20241021/osobaya-moda-kasting-tomsk/" TargetMode="External"/><Relationship Id="rId23" Type="http://schemas.openxmlformats.org/officeDocument/2006/relationships/hyperlink" Target="https://sarnovosti.ru/news/saratovskaya-ges-provela-aktsiyu-osobaya-energiya-dlya-detey-s-ogranichennymi-vozmozhnostyami/" TargetMode="External"/><Relationship Id="rId28" Type="http://schemas.openxmlformats.org/officeDocument/2006/relationships/hyperlink" Target="https://express65.ru/news/society/2024-10-23/35-letie-poronayskoy-organizatsii-invalidov-444436" TargetMode="External"/><Relationship Id="rId36" Type="http://schemas.openxmlformats.org/officeDocument/2006/relationships/hyperlink" Target="https://komiinform.ru/news/272020" TargetMode="External"/><Relationship Id="rId49" Type="http://schemas.openxmlformats.org/officeDocument/2006/relationships/hyperlink" Target="https://novgorod-tv.ru/news/v-valdajskom-parke-usovershenstvuyut-marshrut-dlya-progulok-lyudej-s-ovz/" TargetMode="External"/><Relationship Id="rId57" Type="http://schemas.openxmlformats.org/officeDocument/2006/relationships/hyperlink" Target="https://gazeta-schekino.ru/n742713.html" TargetMode="External"/><Relationship Id="rId10" Type="http://schemas.openxmlformats.org/officeDocument/2006/relationships/hyperlink" Target="https://infomoskovia.ru/?module=articles&amp;action=view&amp;id=109917" TargetMode="External"/><Relationship Id="rId31" Type="http://schemas.openxmlformats.org/officeDocument/2006/relationships/hyperlink" Target="https://balvesti.ru/2024/10/24/v-balakove-proshyol-kruglyj-stol-v-ramkah-proekta-shag-k-dolgoletiyu/" TargetMode="External"/><Relationship Id="rId44" Type="http://schemas.openxmlformats.org/officeDocument/2006/relationships/hyperlink" Target="https://zhel.city/news/society/49265/" TargetMode="External"/><Relationship Id="rId52" Type="http://schemas.openxmlformats.org/officeDocument/2006/relationships/hyperlink" Target="https://xn----9sbbgiaeiokj9cpbfllvi.xn--p1ai/articles/media/2024/10/24/semejnyij-albom/" TargetMode="External"/><Relationship Id="rId60" Type="http://schemas.openxmlformats.org/officeDocument/2006/relationships/hyperlink" Target="https://olenegorsk51.ru/news/city/8768" TargetMode="External"/><Relationship Id="rId65" Type="http://schemas.openxmlformats.org/officeDocument/2006/relationships/hyperlink" Target="https://suzungazeta.ru/cherez-vse-pregrady/" TargetMode="External"/><Relationship Id="rId73" Type="http://schemas.openxmlformats.org/officeDocument/2006/relationships/hyperlink" Target="https://tass.ru/obschestvo/22220883" TargetMode="External"/><Relationship Id="rId78" Type="http://schemas.openxmlformats.org/officeDocument/2006/relationships/hyperlink" Target="https://www.cheltv.ru/transportnaya-karta-v-chelyabinske-skolko-stoit-i-kak-sekonomit-na-proezde/" TargetMode="External"/><Relationship Id="rId81" Type="http://schemas.openxmlformats.org/officeDocument/2006/relationships/hyperlink" Target="https://www.gtrkmariel.ru/news/news-list/v-medvedeve-vyyavlen-nedostupnyy-dlya-invalidov-uchastok-peshekhodnogo-perekhoda-i-trotuara/" TargetMode="External"/><Relationship Id="rId86" Type="http://schemas.openxmlformats.org/officeDocument/2006/relationships/hyperlink" Target="https://www.ul.kp.ru/online/news/6050735/" TargetMode="External"/><Relationship Id="rId94" Type="http://schemas.openxmlformats.org/officeDocument/2006/relationships/hyperlink" Target="https://www.m24.ru/news/sudy/22102024/736205" TargetMode="External"/><Relationship Id="rId99" Type="http://schemas.openxmlformats.org/officeDocument/2006/relationships/hyperlink" Target="https://pfo.volga.news/article/728877.html" TargetMode="External"/><Relationship Id="rId101" Type="http://schemas.openxmlformats.org/officeDocument/2006/relationships/hyperlink" Target="https://www.voi.ru/news/all_news/novosti_strany/vstrecha_s_gostyami_iz_kazahsta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.mk.ru/sport/2024/10/19/khabarovskie-sportsmeny-zavoevali-neskolko-medaley-na-festivale-v-sochi.html" TargetMode="External"/><Relationship Id="rId13" Type="http://schemas.openxmlformats.org/officeDocument/2006/relationships/hyperlink" Target="https://gtrkvainah.tv/sovet-federaczii-podvel-itogi-pervogo-etapa-proekta-soczialnyj-kurs-idei-novogo-vremeni/" TargetMode="External"/><Relationship Id="rId18" Type="http://schemas.openxmlformats.org/officeDocument/2006/relationships/hyperlink" Target="https://hab.aif.ru/society/v-habarovske-uluchshat-infrastrukturu-dlya-malomobilnyh-grazhdan" TargetMode="External"/><Relationship Id="rId39" Type="http://schemas.openxmlformats.org/officeDocument/2006/relationships/hyperlink" Target="https://informpskov.ru/news/463740.html" TargetMode="External"/><Relationship Id="rId34" Type="http://schemas.openxmlformats.org/officeDocument/2006/relationships/hyperlink" Target="https://nerulife.ru/v-neryungri-russkaya-obshhina-pomogla-mes/" TargetMode="External"/><Relationship Id="rId50" Type="http://schemas.openxmlformats.org/officeDocument/2006/relationships/hyperlink" Target="https://novvedomosti.ru/news/society/101263/" TargetMode="External"/><Relationship Id="rId55" Type="http://schemas.openxmlformats.org/officeDocument/2006/relationships/hyperlink" Target="https://www.inva.news/articles/rehabilitation/novyy_sportzal_dlya_lyudey_s_ovz_otkrylsya_v_primore/" TargetMode="External"/><Relationship Id="rId76" Type="http://schemas.openxmlformats.org/officeDocument/2006/relationships/hyperlink" Target="https://www.kommersant.ru/doc/7250804" TargetMode="External"/><Relationship Id="rId97" Type="http://schemas.openxmlformats.org/officeDocument/2006/relationships/hyperlink" Target="https://vm.ru/moscow/1177255-aleksej-shaposhnikov-prodolzhim-vesti-rabotu-nad-socialno-znachimymi-zakonoproektami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F52E3-AADB-A54C-AEE4-7F2B66D8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14444</Words>
  <Characters>82332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2024-10-28T07:10:00Z</dcterms:created>
  <dcterms:modified xsi:type="dcterms:W3CDTF">2024-10-28T07:10:00Z</dcterms:modified>
</cp:coreProperties>
</file>